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4F" w:rsidRPr="00EB2704" w:rsidRDefault="00EC3F4F" w:rsidP="00EC3F4F">
      <w:pPr>
        <w:jc w:val="center"/>
        <w:rPr>
          <w:color w:val="0000FF"/>
          <w:sz w:val="26"/>
          <w:szCs w:val="26"/>
        </w:rPr>
      </w:pPr>
      <w:r w:rsidRPr="00EB2704">
        <w:rPr>
          <w:color w:val="0000FF"/>
          <w:sz w:val="26"/>
          <w:szCs w:val="26"/>
        </w:rPr>
        <w:object w:dxaOrig="175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75.75pt" o:ole="" fillcolor="window">
            <v:imagedata r:id="rId7" o:title=""/>
          </v:shape>
          <o:OLEObject Type="Embed" ProgID="PBrush" ShapeID="_x0000_i1025" DrawAspect="Content" ObjectID="_1618070220" r:id="rId8"/>
        </w:object>
      </w:r>
    </w:p>
    <w:p w:rsidR="00EC3F4F" w:rsidRPr="00EB2704" w:rsidRDefault="00EC3F4F" w:rsidP="00EC3F4F">
      <w:pPr>
        <w:jc w:val="center"/>
        <w:outlineLvl w:val="0"/>
        <w:rPr>
          <w:sz w:val="26"/>
          <w:szCs w:val="26"/>
        </w:rPr>
      </w:pPr>
      <w:r w:rsidRPr="00EB2704">
        <w:rPr>
          <w:sz w:val="26"/>
          <w:szCs w:val="26"/>
        </w:rPr>
        <w:t xml:space="preserve">АДМИНИСТРАЦИЯ МУНИЦИПАЛЬНОГО РАЙОНА </w:t>
      </w:r>
    </w:p>
    <w:p w:rsidR="00EC3F4F" w:rsidRPr="00EB2704" w:rsidRDefault="00EC3F4F" w:rsidP="00EC3F4F">
      <w:pPr>
        <w:jc w:val="center"/>
        <w:outlineLvl w:val="0"/>
        <w:rPr>
          <w:sz w:val="26"/>
          <w:szCs w:val="26"/>
        </w:rPr>
      </w:pPr>
      <w:r w:rsidRPr="00EB2704">
        <w:rPr>
          <w:sz w:val="26"/>
          <w:szCs w:val="26"/>
        </w:rPr>
        <w:t>ДЗУН-ХЕМЧИКСКИЙ КОЖУУН РЕСПУБЛИКИ ТЫВА</w:t>
      </w:r>
    </w:p>
    <w:p w:rsidR="00EC3F4F" w:rsidRPr="00BA6BB2" w:rsidRDefault="00EC3F4F" w:rsidP="00EC3F4F">
      <w:pPr>
        <w:jc w:val="center"/>
        <w:outlineLvl w:val="0"/>
        <w:rPr>
          <w:b/>
          <w:sz w:val="26"/>
          <w:szCs w:val="26"/>
        </w:rPr>
      </w:pPr>
      <w:r w:rsidRPr="00BA6BB2">
        <w:rPr>
          <w:b/>
          <w:sz w:val="26"/>
          <w:szCs w:val="26"/>
        </w:rPr>
        <w:t>ПОСТАНОВЛЕНИЕ</w:t>
      </w:r>
    </w:p>
    <w:p w:rsidR="00EC3F4F" w:rsidRPr="00EB2704" w:rsidRDefault="00EC3F4F" w:rsidP="00EC3F4F">
      <w:pPr>
        <w:jc w:val="center"/>
        <w:rPr>
          <w:sz w:val="26"/>
          <w:szCs w:val="26"/>
        </w:rPr>
      </w:pPr>
      <w:r w:rsidRPr="00EB2704">
        <w:rPr>
          <w:sz w:val="26"/>
          <w:szCs w:val="26"/>
        </w:rPr>
        <w:t xml:space="preserve">ТЫВА РЕСПУБЛИКАНЫН ЧООН-ХЕМЧИК КОЖУУН </w:t>
      </w:r>
    </w:p>
    <w:p w:rsidR="00EC3F4F" w:rsidRPr="00EB2704" w:rsidRDefault="00EC3F4F" w:rsidP="00EC3F4F">
      <w:pPr>
        <w:jc w:val="center"/>
        <w:rPr>
          <w:sz w:val="26"/>
          <w:szCs w:val="26"/>
        </w:rPr>
      </w:pPr>
      <w:r w:rsidRPr="00EB2704">
        <w:rPr>
          <w:sz w:val="26"/>
          <w:szCs w:val="26"/>
        </w:rPr>
        <w:t xml:space="preserve">МУНИЦИПАЛДЫГ РАЙОННУН ЧАГЫРГАЗЫ </w:t>
      </w:r>
    </w:p>
    <w:p w:rsidR="00EC3F4F" w:rsidRPr="00BA6BB2" w:rsidRDefault="00EC3F4F" w:rsidP="00EC3F4F">
      <w:pPr>
        <w:jc w:val="center"/>
        <w:rPr>
          <w:b/>
          <w:sz w:val="26"/>
          <w:szCs w:val="26"/>
        </w:rPr>
      </w:pPr>
      <w:r w:rsidRPr="00BA6BB2">
        <w:rPr>
          <w:b/>
          <w:sz w:val="26"/>
          <w:szCs w:val="26"/>
        </w:rPr>
        <w:t>ДОКТААЛ</w:t>
      </w:r>
    </w:p>
    <w:p w:rsidR="00EC3F4F" w:rsidRPr="00FB710A" w:rsidRDefault="00EC3F4F" w:rsidP="00EC3F4F">
      <w:pPr>
        <w:pBdr>
          <w:top w:val="single" w:sz="4" w:space="1" w:color="auto"/>
        </w:pBdr>
        <w:rPr>
          <w:sz w:val="26"/>
          <w:szCs w:val="26"/>
          <w:lang w:val="en-US"/>
        </w:rPr>
      </w:pPr>
      <w:r w:rsidRPr="004C7A7F">
        <w:rPr>
          <w:sz w:val="26"/>
          <w:szCs w:val="26"/>
        </w:rPr>
        <w:t xml:space="preserve"> «29» февраля 2016 г.                       </w:t>
      </w:r>
      <w:r w:rsidR="00FB710A">
        <w:rPr>
          <w:sz w:val="26"/>
          <w:szCs w:val="26"/>
          <w:lang w:val="en-US"/>
        </w:rPr>
        <w:t xml:space="preserve">            </w:t>
      </w:r>
      <w:r w:rsidRPr="004C7A7F">
        <w:rPr>
          <w:sz w:val="26"/>
          <w:szCs w:val="26"/>
        </w:rPr>
        <w:t xml:space="preserve">  г. Чадан                                                № </w:t>
      </w:r>
      <w:r w:rsidR="00FB710A">
        <w:rPr>
          <w:sz w:val="26"/>
          <w:szCs w:val="26"/>
          <w:lang w:val="en-US"/>
        </w:rPr>
        <w:t>85</w:t>
      </w:r>
    </w:p>
    <w:p w:rsidR="00EC3F4F" w:rsidRPr="008F103E" w:rsidRDefault="00EC3F4F" w:rsidP="00EC3F4F">
      <w:pPr>
        <w:pBdr>
          <w:top w:val="single" w:sz="4" w:space="1" w:color="auto"/>
        </w:pBdr>
        <w:rPr>
          <w:sz w:val="26"/>
          <w:szCs w:val="26"/>
        </w:rPr>
      </w:pPr>
    </w:p>
    <w:p w:rsidR="00EC3F4F" w:rsidRDefault="00EC3F4F" w:rsidP="00EC3F4F">
      <w:pPr>
        <w:contextualSpacing/>
        <w:jc w:val="center"/>
        <w:rPr>
          <w:b/>
          <w:bCs/>
          <w:sz w:val="26"/>
          <w:szCs w:val="26"/>
        </w:rPr>
      </w:pPr>
      <w:r w:rsidRPr="008A7469">
        <w:rPr>
          <w:b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8A7469">
        <w:rPr>
          <w:b/>
          <w:bCs/>
          <w:sz w:val="26"/>
          <w:szCs w:val="26"/>
        </w:rPr>
        <w:t>«</w:t>
      </w:r>
      <w:r w:rsidRPr="00EC3F4F">
        <w:rPr>
          <w:b/>
          <w:bCs/>
          <w:sz w:val="26"/>
          <w:szCs w:val="26"/>
        </w:rPr>
        <w:t>Предоставление разрешения на отклонение от предельных параметров разрешенного строительства</w:t>
      </w:r>
      <w:r w:rsidRPr="008A7469">
        <w:rPr>
          <w:b/>
          <w:bCs/>
          <w:sz w:val="26"/>
          <w:szCs w:val="26"/>
        </w:rPr>
        <w:t xml:space="preserve">» </w:t>
      </w:r>
    </w:p>
    <w:p w:rsidR="00EC3F4F" w:rsidRPr="008A7469" w:rsidRDefault="00EC3F4F" w:rsidP="00EC3F4F">
      <w:pPr>
        <w:contextualSpacing/>
        <w:jc w:val="center"/>
        <w:rPr>
          <w:b/>
          <w:sz w:val="26"/>
          <w:szCs w:val="26"/>
        </w:rPr>
      </w:pPr>
    </w:p>
    <w:p w:rsidR="00EC3F4F" w:rsidRPr="008A7469" w:rsidRDefault="00EC3F4F" w:rsidP="00EC3F4F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103E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27.07.2010 «Об организации предоставления государственных и муниципальных услуг», Градостроительным кодексом Российской Федерации, Гражданским кодексом РФ, руководствуясь Федеральным законом от 06.10.2003 № 131-ФЗ</w:t>
      </w:r>
      <w:r w:rsidRPr="008F103E">
        <w:rPr>
          <w:rFonts w:ascii="Times New Roman" w:hAnsi="Times New Roman" w:cs="Times New Roman"/>
          <w:bCs/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соответствии с Уставом муниципального района</w:t>
      </w:r>
      <w:r w:rsidRPr="008F103E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района Дзун-Хемчикский кожуун Республики Тыва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3F4F" w:rsidRDefault="00EC3F4F" w:rsidP="00EC3F4F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F103E">
        <w:rPr>
          <w:rFonts w:ascii="Times New Roman" w:hAnsi="Times New Roman" w:cs="Times New Roman"/>
          <w:sz w:val="26"/>
          <w:szCs w:val="26"/>
        </w:rPr>
        <w:t>ПОСТАНОВЛЯЕТ</w:t>
      </w:r>
      <w:r w:rsidRPr="008F103E">
        <w:rPr>
          <w:rFonts w:ascii="Times New Roman" w:hAnsi="Times New Roman" w:cs="Times New Roman"/>
          <w:sz w:val="26"/>
          <w:szCs w:val="26"/>
          <w:lang w:eastAsia="ar-SA"/>
        </w:rPr>
        <w:t>:</w:t>
      </w:r>
    </w:p>
    <w:p w:rsidR="00EC3F4F" w:rsidRPr="002C2027" w:rsidRDefault="00EC3F4F" w:rsidP="00EC3F4F">
      <w:pPr>
        <w:ind w:firstLine="709"/>
        <w:contextualSpacing/>
        <w:jc w:val="both"/>
        <w:rPr>
          <w:sz w:val="26"/>
          <w:szCs w:val="26"/>
        </w:rPr>
      </w:pPr>
      <w:r w:rsidRPr="002C2027">
        <w:rPr>
          <w:sz w:val="26"/>
          <w:szCs w:val="26"/>
        </w:rPr>
        <w:t>1.Утвердить прилагаемый Административ</w:t>
      </w:r>
      <w:r>
        <w:rPr>
          <w:sz w:val="26"/>
          <w:szCs w:val="26"/>
        </w:rPr>
        <w:t xml:space="preserve">ный регламент по предоставлению </w:t>
      </w:r>
      <w:r w:rsidRPr="002C2027">
        <w:rPr>
          <w:sz w:val="26"/>
          <w:szCs w:val="26"/>
        </w:rPr>
        <w:t>муниципальной услуги «</w:t>
      </w:r>
      <w:r w:rsidRPr="00EC3F4F">
        <w:rPr>
          <w:bCs/>
          <w:sz w:val="26"/>
          <w:szCs w:val="26"/>
        </w:rPr>
        <w:t>Предоставление разрешения на отклонение от предельных параметров разрешенного строительства</w:t>
      </w:r>
      <w:r w:rsidRPr="002C2027">
        <w:rPr>
          <w:sz w:val="26"/>
          <w:szCs w:val="26"/>
        </w:rPr>
        <w:t>»;</w:t>
      </w:r>
    </w:p>
    <w:p w:rsidR="00EC3F4F" w:rsidRPr="008F103E" w:rsidRDefault="00FB710A" w:rsidP="00EC3F4F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EC3F4F" w:rsidRPr="008F103E">
        <w:rPr>
          <w:rFonts w:ascii="Times New Roman" w:hAnsi="Times New Roman" w:cs="Times New Roman"/>
          <w:sz w:val="26"/>
          <w:szCs w:val="26"/>
        </w:rPr>
        <w:t>.</w:t>
      </w:r>
      <w:r w:rsidR="00EC3F4F" w:rsidRPr="002C202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 и  подлежит размещению на официальном сайте муниципального района Дзун-Хе</w:t>
      </w:r>
      <w:r w:rsidR="00EC3F4F">
        <w:rPr>
          <w:rFonts w:ascii="Times New Roman" w:hAnsi="Times New Roman" w:cs="Times New Roman"/>
          <w:sz w:val="26"/>
          <w:szCs w:val="26"/>
        </w:rPr>
        <w:t>мчикский кожуун Республики Тыва;</w:t>
      </w:r>
    </w:p>
    <w:p w:rsidR="00EC3F4F" w:rsidRDefault="00FB710A" w:rsidP="00EC3F4F">
      <w:pPr>
        <w:pStyle w:val="af2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3</w:t>
      </w:r>
      <w:r w:rsidR="00EC3F4F" w:rsidRPr="008F103E">
        <w:rPr>
          <w:sz w:val="26"/>
          <w:szCs w:val="26"/>
        </w:rPr>
        <w:t xml:space="preserve">.Контроль за исполнением настоящего постановления </w:t>
      </w:r>
      <w:r w:rsidR="00EC3F4F">
        <w:rPr>
          <w:sz w:val="26"/>
          <w:szCs w:val="26"/>
        </w:rPr>
        <w:t>возложить на и.о. заместителя председателя администрации по экономике.</w:t>
      </w:r>
    </w:p>
    <w:p w:rsidR="00EC3F4F" w:rsidRPr="008F103E" w:rsidRDefault="00EC3F4F" w:rsidP="00EC3F4F">
      <w:pPr>
        <w:pStyle w:val="af2"/>
        <w:ind w:firstLine="709"/>
        <w:jc w:val="both"/>
        <w:rPr>
          <w:sz w:val="26"/>
          <w:szCs w:val="26"/>
        </w:rPr>
      </w:pPr>
    </w:p>
    <w:p w:rsidR="00EC3F4F" w:rsidRPr="008A7469" w:rsidRDefault="00EC3F4F" w:rsidP="00EC3F4F">
      <w:pPr>
        <w:ind w:firstLine="567"/>
        <w:rPr>
          <w:b/>
          <w:sz w:val="26"/>
          <w:szCs w:val="26"/>
        </w:rPr>
      </w:pPr>
      <w:r w:rsidRPr="008A7469">
        <w:rPr>
          <w:b/>
          <w:sz w:val="26"/>
          <w:szCs w:val="26"/>
        </w:rPr>
        <w:t>Председатель администрации</w:t>
      </w:r>
    </w:p>
    <w:p w:rsidR="00EC3F4F" w:rsidRPr="008A7469" w:rsidRDefault="00EC3F4F" w:rsidP="00EC3F4F">
      <w:pPr>
        <w:ind w:firstLine="567"/>
        <w:rPr>
          <w:b/>
          <w:sz w:val="26"/>
          <w:szCs w:val="26"/>
        </w:rPr>
      </w:pPr>
      <w:r w:rsidRPr="008A7469">
        <w:rPr>
          <w:b/>
          <w:sz w:val="26"/>
          <w:szCs w:val="26"/>
        </w:rPr>
        <w:t>муниципального района</w:t>
      </w:r>
    </w:p>
    <w:p w:rsidR="00EC3F4F" w:rsidRPr="008A7469" w:rsidRDefault="00EC3F4F" w:rsidP="00EC3F4F">
      <w:pPr>
        <w:ind w:firstLine="567"/>
        <w:rPr>
          <w:b/>
          <w:sz w:val="26"/>
          <w:szCs w:val="26"/>
        </w:rPr>
      </w:pPr>
      <w:r w:rsidRPr="008A7469">
        <w:rPr>
          <w:b/>
          <w:sz w:val="26"/>
          <w:szCs w:val="26"/>
        </w:rPr>
        <w:t>Дзун-Хемчикский кожуун РТ:                                           Б.Н. Монгуш</w:t>
      </w:r>
    </w:p>
    <w:p w:rsidR="00FB710A" w:rsidRDefault="00FB710A" w:rsidP="00EC3F4F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FB710A" w:rsidRDefault="00FB710A" w:rsidP="00EC3F4F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FB710A" w:rsidRDefault="00FB710A" w:rsidP="00EC3F4F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FB710A" w:rsidRDefault="00FB710A" w:rsidP="00EC3F4F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FB710A" w:rsidRDefault="00FB710A" w:rsidP="00EC3F4F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FB710A" w:rsidRDefault="00FB710A" w:rsidP="00EC3F4F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FB710A" w:rsidRDefault="00FB710A" w:rsidP="00EC3F4F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FB710A" w:rsidRDefault="00FB710A" w:rsidP="00EC3F4F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FB710A" w:rsidRDefault="00FB710A" w:rsidP="00FB710A">
      <w:pPr>
        <w:pStyle w:val="11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Исп. Лопсан А.Б.</w:t>
      </w:r>
    </w:p>
    <w:p w:rsidR="00FB710A" w:rsidRPr="00FB710A" w:rsidRDefault="00FB710A" w:rsidP="00FB710A">
      <w:pPr>
        <w:pStyle w:val="11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83943421098</w:t>
      </w:r>
    </w:p>
    <w:p w:rsidR="00FB710A" w:rsidRDefault="00FB710A" w:rsidP="00EC3F4F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FB710A" w:rsidRDefault="00FB710A" w:rsidP="00EC3F4F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FB710A" w:rsidRDefault="00FB710A" w:rsidP="00EC3F4F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FB710A" w:rsidRDefault="00FB710A" w:rsidP="00EC3F4F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FB710A" w:rsidRDefault="00FB710A" w:rsidP="00EC3F4F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FB710A" w:rsidRDefault="00FB710A" w:rsidP="00EC3F4F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FB710A" w:rsidRDefault="00FB710A" w:rsidP="00EC3F4F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FB710A" w:rsidRDefault="00FB710A" w:rsidP="00EC3F4F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EC3F4F" w:rsidRDefault="00EC3F4F" w:rsidP="00FB710A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24956"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УТВЕРЖДЕН </w:t>
      </w:r>
    </w:p>
    <w:p w:rsidR="002E23E9" w:rsidRPr="00624956" w:rsidRDefault="002E23E9" w:rsidP="00EC3F4F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24956">
        <w:rPr>
          <w:rFonts w:ascii="Times New Roman" w:hAnsi="Times New Roman" w:cs="Times New Roman"/>
          <w:color w:val="000000"/>
          <w:sz w:val="16"/>
          <w:szCs w:val="16"/>
        </w:rPr>
        <w:t>постановлением Администрации</w:t>
      </w:r>
    </w:p>
    <w:p w:rsidR="002E23E9" w:rsidRPr="00624956" w:rsidRDefault="002E23E9" w:rsidP="002E23E9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24956">
        <w:rPr>
          <w:rFonts w:ascii="Times New Roman" w:hAnsi="Times New Roman" w:cs="Times New Roman"/>
          <w:color w:val="000000"/>
          <w:sz w:val="16"/>
          <w:szCs w:val="16"/>
        </w:rPr>
        <w:t xml:space="preserve">муниципального района </w:t>
      </w:r>
    </w:p>
    <w:p w:rsidR="002E23E9" w:rsidRPr="00624956" w:rsidRDefault="002E23E9" w:rsidP="002E23E9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24956">
        <w:rPr>
          <w:rFonts w:ascii="Times New Roman" w:hAnsi="Times New Roman" w:cs="Times New Roman"/>
          <w:color w:val="000000"/>
          <w:sz w:val="16"/>
          <w:szCs w:val="16"/>
        </w:rPr>
        <w:t>Дзун-Хемчикский кожу РТ</w:t>
      </w:r>
    </w:p>
    <w:p w:rsidR="002E23E9" w:rsidRPr="00624956" w:rsidRDefault="002E23E9" w:rsidP="002E23E9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EC3F4F">
        <w:rPr>
          <w:rFonts w:ascii="Times New Roman" w:hAnsi="Times New Roman" w:cs="Times New Roman"/>
          <w:color w:val="000000"/>
          <w:sz w:val="16"/>
          <w:szCs w:val="16"/>
        </w:rPr>
        <w:t xml:space="preserve">от </w:t>
      </w:r>
      <w:r w:rsidR="00EC3F4F" w:rsidRPr="00EC3F4F">
        <w:rPr>
          <w:rFonts w:ascii="Times New Roman" w:hAnsi="Times New Roman" w:cs="Times New Roman"/>
          <w:color w:val="000000"/>
          <w:sz w:val="16"/>
          <w:szCs w:val="16"/>
          <w:lang w:val="en-US"/>
        </w:rPr>
        <w:t>2</w:t>
      </w:r>
      <w:r w:rsidR="00EC3F4F" w:rsidRPr="00EC3F4F">
        <w:rPr>
          <w:rFonts w:ascii="Times New Roman" w:hAnsi="Times New Roman" w:cs="Times New Roman"/>
          <w:color w:val="000000"/>
          <w:sz w:val="16"/>
          <w:szCs w:val="16"/>
        </w:rPr>
        <w:t>9 февраля</w:t>
      </w:r>
      <w:r w:rsidRPr="00EC3F4F">
        <w:rPr>
          <w:rFonts w:ascii="Times New Roman" w:hAnsi="Times New Roman" w:cs="Times New Roman"/>
          <w:color w:val="000000"/>
          <w:sz w:val="16"/>
          <w:szCs w:val="16"/>
        </w:rPr>
        <w:t xml:space="preserve"> 201</w:t>
      </w:r>
      <w:r w:rsidR="00EC3F4F" w:rsidRPr="00EC3F4F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EC3F4F">
        <w:rPr>
          <w:rFonts w:ascii="Times New Roman" w:hAnsi="Times New Roman" w:cs="Times New Roman"/>
          <w:color w:val="000000"/>
          <w:sz w:val="16"/>
          <w:szCs w:val="16"/>
        </w:rPr>
        <w:t xml:space="preserve"> года №</w:t>
      </w:r>
      <w:r w:rsidR="00FB710A">
        <w:rPr>
          <w:rFonts w:ascii="Times New Roman" w:hAnsi="Times New Roman" w:cs="Times New Roman"/>
          <w:color w:val="000000"/>
          <w:sz w:val="16"/>
          <w:szCs w:val="16"/>
        </w:rPr>
        <w:t>85</w:t>
      </w:r>
    </w:p>
    <w:p w:rsidR="002E23E9" w:rsidRPr="00624956" w:rsidRDefault="002E23E9" w:rsidP="002E23E9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23E9" w:rsidRDefault="002E23E9">
      <w:pPr>
        <w:jc w:val="center"/>
        <w:rPr>
          <w:b/>
          <w:bCs/>
        </w:rPr>
      </w:pPr>
    </w:p>
    <w:p w:rsidR="00CA4FFC" w:rsidRPr="002E23E9" w:rsidRDefault="00CA4FFC">
      <w:pPr>
        <w:jc w:val="center"/>
        <w:rPr>
          <w:b/>
          <w:bCs/>
          <w:sz w:val="20"/>
          <w:szCs w:val="20"/>
        </w:rPr>
      </w:pPr>
      <w:r w:rsidRPr="002E23E9">
        <w:rPr>
          <w:b/>
          <w:bCs/>
          <w:sz w:val="20"/>
          <w:szCs w:val="20"/>
        </w:rPr>
        <w:t>АДМИНИСТРАТИВНЫЙ</w:t>
      </w:r>
      <w:r w:rsidRPr="002E23E9">
        <w:rPr>
          <w:sz w:val="20"/>
          <w:szCs w:val="20"/>
        </w:rPr>
        <w:t xml:space="preserve"> </w:t>
      </w:r>
      <w:r w:rsidRPr="002E23E9">
        <w:rPr>
          <w:b/>
          <w:bCs/>
          <w:sz w:val="20"/>
          <w:szCs w:val="20"/>
        </w:rPr>
        <w:t>РЕГЛАМЕНТ</w:t>
      </w:r>
    </w:p>
    <w:p w:rsidR="009F2A60" w:rsidRDefault="002E23E9">
      <w:pPr>
        <w:jc w:val="center"/>
        <w:rPr>
          <w:b/>
          <w:bCs/>
        </w:rPr>
      </w:pPr>
      <w:r w:rsidRPr="002E23E9">
        <w:rPr>
          <w:b/>
          <w:sz w:val="20"/>
          <w:szCs w:val="20"/>
        </w:rPr>
        <w:t xml:space="preserve">по предоставлению муниципальной услуги </w:t>
      </w:r>
      <w:r w:rsidRPr="002E23E9">
        <w:rPr>
          <w:b/>
          <w:bCs/>
          <w:sz w:val="20"/>
          <w:szCs w:val="20"/>
        </w:rPr>
        <w:t>«Предоставление</w:t>
      </w:r>
      <w:r w:rsidR="009F2A60" w:rsidRPr="002E23E9">
        <w:rPr>
          <w:b/>
          <w:bCs/>
          <w:sz w:val="20"/>
          <w:szCs w:val="20"/>
        </w:rPr>
        <w:t xml:space="preserve"> разрешения на отклонение от предельных параметров разрешенного строительства</w:t>
      </w:r>
      <w:r w:rsidR="00EC3F4F">
        <w:rPr>
          <w:b/>
          <w:bCs/>
          <w:sz w:val="20"/>
          <w:szCs w:val="20"/>
        </w:rPr>
        <w:t>»</w:t>
      </w:r>
      <w:r w:rsidR="009F2A60">
        <w:rPr>
          <w:b/>
          <w:bCs/>
        </w:rPr>
        <w:t xml:space="preserve"> </w:t>
      </w:r>
    </w:p>
    <w:p w:rsidR="00CA4FFC" w:rsidRDefault="00CA4FFC">
      <w:pPr>
        <w:jc w:val="center"/>
        <w:rPr>
          <w:b/>
          <w:bCs/>
        </w:rPr>
      </w:pPr>
    </w:p>
    <w:p w:rsidR="00CA4FFC" w:rsidRPr="002E23E9" w:rsidRDefault="00CA4FFC" w:rsidP="002E23E9">
      <w:pPr>
        <w:jc w:val="center"/>
        <w:rPr>
          <w:b/>
          <w:sz w:val="20"/>
          <w:szCs w:val="20"/>
        </w:rPr>
      </w:pPr>
      <w:r w:rsidRPr="002E23E9">
        <w:rPr>
          <w:b/>
          <w:sz w:val="20"/>
          <w:szCs w:val="20"/>
        </w:rPr>
        <w:t>I. Общие положения</w:t>
      </w:r>
    </w:p>
    <w:p w:rsidR="00CA4FFC" w:rsidRPr="002E23E9" w:rsidRDefault="00CA4FFC" w:rsidP="000E3E3D">
      <w:pPr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        </w:t>
      </w:r>
      <w:r w:rsidRPr="002E23E9">
        <w:rPr>
          <w:sz w:val="20"/>
          <w:szCs w:val="20"/>
        </w:rPr>
        <w:tab/>
        <w:t xml:space="preserve"> 1.1. Наименование муниципальной услуги:</w:t>
      </w:r>
      <w:r w:rsidR="00337F24" w:rsidRPr="002E23E9">
        <w:rPr>
          <w:sz w:val="20"/>
          <w:szCs w:val="20"/>
        </w:rPr>
        <w:t xml:space="preserve"> предоставление разрешения на отклонение от предельных параметров разрешенного строительства</w:t>
      </w:r>
      <w:r w:rsidR="00CA5AE7" w:rsidRPr="002E23E9">
        <w:rPr>
          <w:sz w:val="20"/>
          <w:szCs w:val="20"/>
        </w:rPr>
        <w:t>.</w:t>
      </w:r>
      <w:r w:rsidR="002A218B" w:rsidRPr="002E23E9">
        <w:rPr>
          <w:sz w:val="20"/>
          <w:szCs w:val="20"/>
        </w:rPr>
        <w:t xml:space="preserve"> </w:t>
      </w:r>
      <w:r w:rsidRPr="002E23E9">
        <w:rPr>
          <w:sz w:val="20"/>
          <w:szCs w:val="20"/>
        </w:rPr>
        <w:t>Предоставление  муниципальной услуги осуществляет</w:t>
      </w:r>
      <w:r w:rsidR="000E3E3D" w:rsidRPr="002E23E9">
        <w:rPr>
          <w:sz w:val="20"/>
          <w:szCs w:val="20"/>
        </w:rPr>
        <w:t xml:space="preserve"> </w:t>
      </w:r>
      <w:r w:rsidR="00801BC9" w:rsidRPr="002E23E9">
        <w:rPr>
          <w:sz w:val="20"/>
          <w:szCs w:val="20"/>
        </w:rPr>
        <w:t>Администрация Дзун-Хемчикского кожууна</w:t>
      </w:r>
      <w:r w:rsidR="000E3E3D" w:rsidRPr="002E23E9">
        <w:rPr>
          <w:sz w:val="20"/>
          <w:szCs w:val="20"/>
        </w:rPr>
        <w:t>.</w:t>
      </w:r>
    </w:p>
    <w:p w:rsidR="00CA4FFC" w:rsidRPr="002E23E9" w:rsidRDefault="00CA4FFC">
      <w:pPr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        </w:t>
      </w:r>
      <w:r w:rsidRPr="002E23E9">
        <w:rPr>
          <w:sz w:val="20"/>
          <w:szCs w:val="20"/>
        </w:rPr>
        <w:tab/>
        <w:t>1.2. Заявителями на предоставление муниципальной  услуги выступают:</w:t>
      </w:r>
      <w:r w:rsidR="000E3E3D" w:rsidRPr="002E23E9">
        <w:rPr>
          <w:sz w:val="20"/>
          <w:szCs w:val="20"/>
        </w:rPr>
        <w:t xml:space="preserve"> </w:t>
      </w:r>
      <w:r w:rsidR="001F1025" w:rsidRPr="002E23E9">
        <w:rPr>
          <w:sz w:val="20"/>
          <w:szCs w:val="20"/>
        </w:rPr>
        <w:t>физическим или юридическим лицам, являющимся правообладателями земельного участка, размеры которого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которого не</w:t>
      </w:r>
      <w:r w:rsidR="002A218B" w:rsidRPr="002E23E9">
        <w:rPr>
          <w:sz w:val="20"/>
          <w:szCs w:val="20"/>
        </w:rPr>
        <w:t>благоприятны для застройки.</w:t>
      </w:r>
      <w:r w:rsidR="001F1025" w:rsidRPr="002E23E9">
        <w:rPr>
          <w:sz w:val="20"/>
          <w:szCs w:val="20"/>
        </w:rPr>
        <w:t xml:space="preserve"> </w:t>
      </w:r>
    </w:p>
    <w:p w:rsidR="002A218B" w:rsidRPr="002E23E9" w:rsidRDefault="002A218B" w:rsidP="002A218B">
      <w:pPr>
        <w:shd w:val="clear" w:color="auto" w:fill="FFFFFF"/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1.3. Требования к порядку информирования о порядке предоставления муниципальной услуги.</w:t>
      </w:r>
    </w:p>
    <w:p w:rsidR="002A218B" w:rsidRPr="002E23E9" w:rsidRDefault="002A218B" w:rsidP="002A218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1.3.1. Сведения о месте нахождения и графике работы администрации </w:t>
      </w:r>
      <w:r w:rsidR="00AE1809" w:rsidRPr="002E23E9">
        <w:rPr>
          <w:sz w:val="20"/>
          <w:szCs w:val="20"/>
        </w:rPr>
        <w:t>Дзун-Хемчикского кожууна</w:t>
      </w:r>
      <w:r w:rsidRPr="002E23E9">
        <w:rPr>
          <w:sz w:val="20"/>
          <w:szCs w:val="20"/>
        </w:rPr>
        <w:t xml:space="preserve"> размещаются через периодические печатные издания, радио, телевидение, официальный Интернет-сайт </w:t>
      </w:r>
      <w:r w:rsidR="00AE1809" w:rsidRPr="002E23E9">
        <w:rPr>
          <w:sz w:val="20"/>
          <w:szCs w:val="20"/>
        </w:rPr>
        <w:t>www.chadantuva24.ru</w:t>
      </w:r>
    </w:p>
    <w:p w:rsidR="002A218B" w:rsidRPr="002E23E9" w:rsidRDefault="002A218B" w:rsidP="002A218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1.3.2.</w:t>
      </w:r>
      <w:r w:rsidRPr="002E23E9">
        <w:rPr>
          <w:color w:val="FF0000"/>
          <w:sz w:val="20"/>
          <w:szCs w:val="20"/>
        </w:rPr>
        <w:t xml:space="preserve"> </w:t>
      </w:r>
      <w:r w:rsidRPr="002E23E9">
        <w:rPr>
          <w:sz w:val="20"/>
          <w:szCs w:val="20"/>
        </w:rPr>
        <w:t xml:space="preserve">Сведения о месте нахождения администрации </w:t>
      </w:r>
      <w:r w:rsidR="00AE1809" w:rsidRPr="002E23E9">
        <w:rPr>
          <w:sz w:val="20"/>
          <w:szCs w:val="20"/>
        </w:rPr>
        <w:t>Дзун-Хемчикского кожууна</w:t>
      </w:r>
      <w:r w:rsidRPr="002E23E9">
        <w:rPr>
          <w:sz w:val="20"/>
          <w:szCs w:val="20"/>
        </w:rPr>
        <w:t xml:space="preserve">, а также государственных и муниципальных органов и организаций, обращение в которые необходимо для предоставления муниципальной услуги, почтовом адресе для направления документов и обращений, о справочных телефонных номерах и адресах электронной почты для направления обращений представлены в приложении №1 к настоящему административному регламенту, а также на официальном Интернет-сайте администрации </w:t>
      </w:r>
      <w:r w:rsidR="00AE1809" w:rsidRPr="002E23E9">
        <w:rPr>
          <w:sz w:val="20"/>
          <w:szCs w:val="20"/>
        </w:rPr>
        <w:t>Дзун-Хемчикского кожууна</w:t>
      </w:r>
      <w:r w:rsidRPr="002E23E9">
        <w:rPr>
          <w:sz w:val="20"/>
          <w:szCs w:val="20"/>
        </w:rPr>
        <w:t>.</w:t>
      </w:r>
    </w:p>
    <w:p w:rsidR="002A218B" w:rsidRPr="002E23E9" w:rsidRDefault="002A218B" w:rsidP="002A218B">
      <w:pPr>
        <w:shd w:val="clear" w:color="auto" w:fill="FFFFFF"/>
        <w:tabs>
          <w:tab w:val="left" w:pos="637"/>
        </w:tabs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1.3.3. График приема получателей муниципальной услуги в администрации </w:t>
      </w:r>
      <w:r w:rsidR="00AE1809" w:rsidRPr="002E23E9">
        <w:rPr>
          <w:sz w:val="20"/>
          <w:szCs w:val="20"/>
        </w:rPr>
        <w:t>Дзун-Хемчикского кожууна</w:t>
      </w:r>
      <w:r w:rsidRPr="002E23E9">
        <w:rPr>
          <w:sz w:val="20"/>
          <w:szCs w:val="20"/>
        </w:rPr>
        <w:t>:</w:t>
      </w:r>
    </w:p>
    <w:p w:rsidR="002A218B" w:rsidRPr="002E23E9" w:rsidRDefault="002A218B" w:rsidP="002A218B">
      <w:pPr>
        <w:shd w:val="clear" w:color="auto" w:fill="FFFFFF"/>
        <w:tabs>
          <w:tab w:val="left" w:pos="1566"/>
        </w:tabs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Понедельник </w:t>
      </w:r>
      <w:r w:rsidRPr="002E23E9">
        <w:rPr>
          <w:sz w:val="20"/>
          <w:szCs w:val="20"/>
        </w:rPr>
        <w:tab/>
      </w:r>
      <w:r w:rsidRPr="002E23E9">
        <w:rPr>
          <w:sz w:val="20"/>
          <w:szCs w:val="20"/>
        </w:rPr>
        <w:tab/>
      </w:r>
      <w:r w:rsidR="00801BC9" w:rsidRPr="002E23E9">
        <w:rPr>
          <w:sz w:val="20"/>
          <w:szCs w:val="20"/>
        </w:rPr>
        <w:t>9.00- 18.00 (перерыв 13</w:t>
      </w:r>
      <w:r w:rsidRPr="002E23E9">
        <w:rPr>
          <w:sz w:val="20"/>
          <w:szCs w:val="20"/>
        </w:rPr>
        <w:t>.0</w:t>
      </w:r>
      <w:r w:rsidR="00801BC9" w:rsidRPr="002E23E9">
        <w:rPr>
          <w:sz w:val="20"/>
          <w:szCs w:val="20"/>
        </w:rPr>
        <w:t>0-14</w:t>
      </w:r>
      <w:r w:rsidRPr="002E23E9">
        <w:rPr>
          <w:sz w:val="20"/>
          <w:szCs w:val="20"/>
        </w:rPr>
        <w:t>.00)</w:t>
      </w:r>
    </w:p>
    <w:p w:rsidR="002A218B" w:rsidRPr="002E23E9" w:rsidRDefault="002A218B" w:rsidP="002A218B">
      <w:pPr>
        <w:shd w:val="clear" w:color="auto" w:fill="FFFFFF"/>
        <w:tabs>
          <w:tab w:val="left" w:pos="1566"/>
        </w:tabs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Четверг </w:t>
      </w:r>
      <w:r w:rsidRPr="002E23E9">
        <w:rPr>
          <w:sz w:val="20"/>
          <w:szCs w:val="20"/>
        </w:rPr>
        <w:tab/>
      </w:r>
      <w:r w:rsidRPr="002E23E9">
        <w:rPr>
          <w:sz w:val="20"/>
          <w:szCs w:val="20"/>
        </w:rPr>
        <w:tab/>
      </w:r>
      <w:r w:rsidRPr="002E23E9">
        <w:rPr>
          <w:sz w:val="20"/>
          <w:szCs w:val="20"/>
        </w:rPr>
        <w:tab/>
      </w:r>
      <w:r w:rsidR="00801BC9" w:rsidRPr="002E23E9">
        <w:rPr>
          <w:sz w:val="20"/>
          <w:szCs w:val="20"/>
        </w:rPr>
        <w:t>9.00- 18</w:t>
      </w:r>
      <w:r w:rsidRPr="002E23E9">
        <w:rPr>
          <w:sz w:val="20"/>
          <w:szCs w:val="20"/>
        </w:rPr>
        <w:t>.00 (перерыв 1</w:t>
      </w:r>
      <w:r w:rsidR="00801BC9" w:rsidRPr="002E23E9">
        <w:rPr>
          <w:sz w:val="20"/>
          <w:szCs w:val="20"/>
        </w:rPr>
        <w:t>3</w:t>
      </w:r>
      <w:r w:rsidRPr="002E23E9">
        <w:rPr>
          <w:sz w:val="20"/>
          <w:szCs w:val="20"/>
        </w:rPr>
        <w:t>.00-1</w:t>
      </w:r>
      <w:r w:rsidR="00801BC9" w:rsidRPr="002E23E9">
        <w:rPr>
          <w:sz w:val="20"/>
          <w:szCs w:val="20"/>
        </w:rPr>
        <w:t>4</w:t>
      </w:r>
      <w:r w:rsidRPr="002E23E9">
        <w:rPr>
          <w:sz w:val="20"/>
          <w:szCs w:val="20"/>
        </w:rPr>
        <w:t>.00)</w:t>
      </w:r>
    </w:p>
    <w:p w:rsidR="00E01F34" w:rsidRPr="002E23E9" w:rsidRDefault="00E01F34" w:rsidP="00E01F34">
      <w:pPr>
        <w:ind w:left="96" w:right="91"/>
        <w:jc w:val="both"/>
        <w:rPr>
          <w:sz w:val="20"/>
          <w:szCs w:val="20"/>
        </w:rPr>
      </w:pPr>
    </w:p>
    <w:p w:rsidR="00E01F34" w:rsidRPr="002E23E9" w:rsidRDefault="00E01F34" w:rsidP="00E01F34">
      <w:pPr>
        <w:ind w:left="96" w:right="91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График работы </w:t>
      </w:r>
      <w:r w:rsidR="00801BC9" w:rsidRPr="002E23E9">
        <w:rPr>
          <w:sz w:val="20"/>
          <w:szCs w:val="20"/>
        </w:rPr>
        <w:t>Администрации Дзун-Хемчикского кожууна</w:t>
      </w:r>
      <w:r w:rsidRPr="002E23E9">
        <w:rPr>
          <w:sz w:val="20"/>
          <w:szCs w:val="20"/>
        </w:rPr>
        <w:t>:</w:t>
      </w:r>
    </w:p>
    <w:p w:rsidR="00E01F34" w:rsidRPr="002E23E9" w:rsidRDefault="00E01F34" w:rsidP="00E01F34">
      <w:pPr>
        <w:ind w:left="96" w:right="91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понедельник-четверг</w:t>
      </w:r>
      <w:r w:rsidR="00801BC9" w:rsidRPr="002E23E9">
        <w:rPr>
          <w:sz w:val="20"/>
          <w:szCs w:val="20"/>
        </w:rPr>
        <w:t xml:space="preserve"> – с 9.00 до 18</w:t>
      </w:r>
      <w:r w:rsidRPr="002E23E9">
        <w:rPr>
          <w:sz w:val="20"/>
          <w:szCs w:val="20"/>
        </w:rPr>
        <w:t>.00;</w:t>
      </w:r>
    </w:p>
    <w:p w:rsidR="00E01F34" w:rsidRPr="002E23E9" w:rsidRDefault="00801BC9" w:rsidP="00E01F34">
      <w:pPr>
        <w:ind w:left="96" w:right="91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пятница - </w:t>
      </w:r>
      <w:r w:rsidR="00E01F34" w:rsidRPr="002E23E9">
        <w:rPr>
          <w:sz w:val="20"/>
          <w:szCs w:val="20"/>
        </w:rPr>
        <w:t xml:space="preserve"> с 9.00 до 13.00</w:t>
      </w:r>
    </w:p>
    <w:p w:rsidR="00E01F34" w:rsidRPr="002E23E9" w:rsidRDefault="00801BC9" w:rsidP="00E01F34">
      <w:pPr>
        <w:ind w:left="96" w:right="91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перерыв – с 13.00 до 14.0</w:t>
      </w:r>
      <w:r w:rsidR="00E01F34" w:rsidRPr="002E23E9">
        <w:rPr>
          <w:sz w:val="20"/>
          <w:szCs w:val="20"/>
        </w:rPr>
        <w:t>0</w:t>
      </w:r>
    </w:p>
    <w:p w:rsidR="00E01F34" w:rsidRPr="002E23E9" w:rsidRDefault="00801BC9" w:rsidP="00E01F34">
      <w:pPr>
        <w:shd w:val="clear" w:color="auto" w:fill="FFFFFF"/>
        <w:tabs>
          <w:tab w:val="left" w:pos="1566"/>
        </w:tabs>
        <w:ind w:left="96" w:right="91"/>
        <w:jc w:val="both"/>
        <w:rPr>
          <w:sz w:val="20"/>
          <w:szCs w:val="20"/>
        </w:rPr>
      </w:pPr>
      <w:r w:rsidRPr="002E23E9">
        <w:rPr>
          <w:sz w:val="20"/>
          <w:szCs w:val="20"/>
          <w:u w:val="single"/>
        </w:rPr>
        <w:t>суббота, в</w:t>
      </w:r>
      <w:r w:rsidR="00E01F34" w:rsidRPr="002E23E9">
        <w:rPr>
          <w:sz w:val="20"/>
          <w:szCs w:val="20"/>
          <w:u w:val="single"/>
        </w:rPr>
        <w:t>оскресенье</w:t>
      </w:r>
      <w:r w:rsidRPr="002E23E9">
        <w:rPr>
          <w:sz w:val="20"/>
          <w:szCs w:val="20"/>
          <w:u w:val="single"/>
        </w:rPr>
        <w:t xml:space="preserve"> </w:t>
      </w:r>
      <w:r w:rsidR="00E01F34" w:rsidRPr="002E23E9">
        <w:rPr>
          <w:sz w:val="20"/>
          <w:szCs w:val="20"/>
          <w:u w:val="single"/>
        </w:rPr>
        <w:t xml:space="preserve"> – выходной</w:t>
      </w:r>
      <w:r w:rsidR="00E01F34" w:rsidRPr="002E23E9">
        <w:rPr>
          <w:sz w:val="20"/>
          <w:szCs w:val="20"/>
        </w:rPr>
        <w:t xml:space="preserve"> </w:t>
      </w:r>
    </w:p>
    <w:p w:rsidR="00E01F34" w:rsidRPr="002E23E9" w:rsidRDefault="00E01F34" w:rsidP="00E01F34">
      <w:pPr>
        <w:pStyle w:val="aa"/>
        <w:rPr>
          <w:sz w:val="20"/>
          <w:szCs w:val="20"/>
        </w:rPr>
      </w:pPr>
      <w:r w:rsidRPr="002E23E9">
        <w:rPr>
          <w:sz w:val="20"/>
          <w:szCs w:val="20"/>
          <w:u w:val="single"/>
        </w:rPr>
        <w:t xml:space="preserve">Место нахождения </w:t>
      </w:r>
      <w:r w:rsidR="00AE1809" w:rsidRPr="002E23E9">
        <w:rPr>
          <w:sz w:val="20"/>
          <w:szCs w:val="20"/>
          <w:u w:val="single"/>
        </w:rPr>
        <w:t>Администрация Дзун-Хемчикского кожууна, г. Чадан, ул. Ленина, 42</w:t>
      </w:r>
      <w:r w:rsidR="00801BC9" w:rsidRPr="002E23E9">
        <w:rPr>
          <w:sz w:val="20"/>
          <w:szCs w:val="20"/>
          <w:u w:val="single"/>
        </w:rPr>
        <w:t>.</w:t>
      </w:r>
    </w:p>
    <w:p w:rsidR="002A218B" w:rsidRPr="002E23E9" w:rsidRDefault="002A218B" w:rsidP="002A218B">
      <w:pPr>
        <w:shd w:val="clear" w:color="auto" w:fill="FFFFFF"/>
        <w:tabs>
          <w:tab w:val="left" w:pos="536"/>
        </w:tabs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1.3.4. Информация по процедуре предоставления муниципальной услуги размещается на Интернет-сайте администрации </w:t>
      </w:r>
      <w:r w:rsidR="00AE1809" w:rsidRPr="002E23E9">
        <w:rPr>
          <w:sz w:val="20"/>
          <w:szCs w:val="20"/>
        </w:rPr>
        <w:t>Дзун-Хемчикского кожууна</w:t>
      </w:r>
      <w:r w:rsidRPr="002E23E9">
        <w:rPr>
          <w:sz w:val="20"/>
          <w:szCs w:val="20"/>
        </w:rPr>
        <w:t>, в средствах массовой информации, на стендах (вывесках), с использованием государственной информационной системы «Единый портал государственных и муниципальных услуг (функций)» (на официальном Интернет-сайте</w:t>
      </w:r>
      <w:r w:rsidR="00801BC9" w:rsidRPr="002E23E9">
        <w:rPr>
          <w:sz w:val="20"/>
          <w:szCs w:val="20"/>
        </w:rPr>
        <w:t>: www.chadantuva24.ru</w:t>
      </w:r>
      <w:r w:rsidRPr="002E23E9">
        <w:rPr>
          <w:sz w:val="20"/>
          <w:szCs w:val="20"/>
        </w:rPr>
        <w:t>.</w:t>
      </w:r>
    </w:p>
    <w:p w:rsidR="00CE3E53" w:rsidRPr="002E23E9" w:rsidRDefault="00CE3E53" w:rsidP="00CE3E53">
      <w:pPr>
        <w:shd w:val="clear" w:color="auto" w:fill="FFFFFF"/>
        <w:tabs>
          <w:tab w:val="left" w:pos="536"/>
        </w:tabs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1.3.5. Стенды (вывески), содержащие информацию о графике (режиме) работы по предоставлению муниципальной услуги, размещаются в здании при входе в администрацию </w:t>
      </w:r>
      <w:r w:rsidR="00801BC9" w:rsidRPr="002E23E9">
        <w:rPr>
          <w:sz w:val="20"/>
          <w:szCs w:val="20"/>
        </w:rPr>
        <w:t>Дзун-Хемчикского кожууна</w:t>
      </w:r>
      <w:r w:rsidRPr="002E23E9">
        <w:rPr>
          <w:sz w:val="20"/>
          <w:szCs w:val="20"/>
        </w:rPr>
        <w:t>. В размещаемой информации по процедуре предоставления муниципальной услуги представлены следующие материалы:</w:t>
      </w:r>
    </w:p>
    <w:p w:rsidR="00CE3E53" w:rsidRPr="002E23E9" w:rsidRDefault="00CE3E53" w:rsidP="00CE3E53">
      <w:pPr>
        <w:shd w:val="clear" w:color="auto" w:fill="FFFFFF"/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место нахождения, график приема получателей муниципальной услуги, номера телефонов для справок, адреса электронной почты, адреса Интернет-сайтов органов, принимающих участие в оказании услуги;</w:t>
      </w:r>
    </w:p>
    <w:p w:rsidR="00CE3E53" w:rsidRPr="002E23E9" w:rsidRDefault="00CE3E53" w:rsidP="00CE3E53">
      <w:pPr>
        <w:shd w:val="clear" w:color="auto" w:fill="FFFFFF"/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перечень лиц, имеющих право на получение муниципальной услуги и требования, предъявляемые к ним;</w:t>
      </w:r>
    </w:p>
    <w:p w:rsidR="00CE3E53" w:rsidRPr="002E23E9" w:rsidRDefault="00CE3E53" w:rsidP="00CE3E53">
      <w:pPr>
        <w:shd w:val="clear" w:color="auto" w:fill="FFFFFF"/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описание процедуры предоставления муниципальной услуги в текстовом виде и в виде блок-схемы;</w:t>
      </w:r>
    </w:p>
    <w:p w:rsidR="00CE3E53" w:rsidRPr="002E23E9" w:rsidRDefault="00CE3E53" w:rsidP="00CE3E53">
      <w:pPr>
        <w:shd w:val="clear" w:color="auto" w:fill="FFFFFF"/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перечень, названия, формы и источники происхождения документов, требуемых с заявителя при оказании муниципальной услуги, а также образцы их заполнения;</w:t>
      </w:r>
    </w:p>
    <w:p w:rsidR="00CE3E53" w:rsidRPr="002E23E9" w:rsidRDefault="00CE3E53" w:rsidP="00CE3E53">
      <w:pPr>
        <w:shd w:val="clear" w:color="auto" w:fill="FFFFFF"/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перечень причин для отказа в предоставлении муниципальной услуги;</w:t>
      </w:r>
    </w:p>
    <w:p w:rsidR="00CE3E53" w:rsidRPr="002E23E9" w:rsidRDefault="00CE3E53" w:rsidP="00CE3E53">
      <w:pPr>
        <w:shd w:val="clear" w:color="auto" w:fill="FFFFFF"/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порядок обжалования действия (бездействия) и решений, осуществляемых (принятых) должностными лицами в рамках предоставления услуги;</w:t>
      </w:r>
    </w:p>
    <w:p w:rsidR="00CE3E53" w:rsidRPr="002E23E9" w:rsidRDefault="00CE3E53" w:rsidP="00CE3E53">
      <w:pPr>
        <w:shd w:val="clear" w:color="auto" w:fill="FFFFFF"/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извлечения из нормативных правовых актов, регламентирующих предоставление муниципальной услуги.</w:t>
      </w:r>
    </w:p>
    <w:p w:rsidR="00CE3E53" w:rsidRPr="002E23E9" w:rsidRDefault="00CE3E53" w:rsidP="00CE3E53">
      <w:pPr>
        <w:shd w:val="clear" w:color="auto" w:fill="FFFFFF"/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1.3.6. Информационные материалы, указанные в п.1.3.5. настоящего административного регламента, должны быть размещены на официальном Интернет-сайте администрации </w:t>
      </w:r>
      <w:r w:rsidR="00AE1809" w:rsidRPr="002E23E9">
        <w:rPr>
          <w:sz w:val="20"/>
          <w:szCs w:val="20"/>
        </w:rPr>
        <w:t>Дзун-Хемчикского кожууна</w:t>
      </w:r>
      <w:r w:rsidRPr="002E23E9">
        <w:rPr>
          <w:sz w:val="20"/>
          <w:szCs w:val="20"/>
        </w:rPr>
        <w:t>. Кроме указанных информационных материалов на сайтах размещаются также бланки документов, необходимых для заполнения.</w:t>
      </w:r>
    </w:p>
    <w:p w:rsidR="00CE3E53" w:rsidRPr="002E23E9" w:rsidRDefault="00CE3E53" w:rsidP="00CE3E53">
      <w:pPr>
        <w:pStyle w:val="10"/>
        <w:tabs>
          <w:tab w:val="clear" w:pos="360"/>
        </w:tabs>
        <w:spacing w:before="0" w:after="0"/>
        <w:ind w:firstLine="720"/>
        <w:rPr>
          <w:sz w:val="20"/>
        </w:rPr>
      </w:pPr>
    </w:p>
    <w:p w:rsidR="00CA4FFC" w:rsidRPr="002E23E9" w:rsidRDefault="00CA4FFC">
      <w:pPr>
        <w:ind w:firstLine="720"/>
        <w:jc w:val="both"/>
        <w:rPr>
          <w:sz w:val="20"/>
          <w:szCs w:val="20"/>
        </w:rPr>
      </w:pPr>
    </w:p>
    <w:p w:rsidR="00CA4FFC" w:rsidRPr="002E23E9" w:rsidRDefault="00CA4FFC">
      <w:pPr>
        <w:jc w:val="center"/>
        <w:rPr>
          <w:b/>
          <w:sz w:val="20"/>
          <w:szCs w:val="20"/>
        </w:rPr>
      </w:pPr>
      <w:r w:rsidRPr="002E23E9">
        <w:rPr>
          <w:b/>
          <w:sz w:val="20"/>
          <w:szCs w:val="20"/>
        </w:rPr>
        <w:lastRenderedPageBreak/>
        <w:t>II Стандарт предоставления муниципальной услуги</w:t>
      </w:r>
    </w:p>
    <w:p w:rsidR="00CA4FFC" w:rsidRPr="002E23E9" w:rsidRDefault="00CA4FFC">
      <w:pPr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                 </w:t>
      </w:r>
    </w:p>
    <w:p w:rsidR="00B71ED8" w:rsidRPr="002E23E9" w:rsidRDefault="00CA4FFC" w:rsidP="00B71ED8">
      <w:pPr>
        <w:pBdr>
          <w:bottom w:val="single" w:sz="12" w:space="0" w:color="808080"/>
        </w:pBdr>
        <w:ind w:firstLine="70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2.1.Наименование муниципальной услуги</w:t>
      </w:r>
      <w:r w:rsidR="007F5E64" w:rsidRPr="002E23E9">
        <w:rPr>
          <w:sz w:val="20"/>
          <w:szCs w:val="20"/>
        </w:rPr>
        <w:t xml:space="preserve">: </w:t>
      </w:r>
      <w:r w:rsidR="00C36F75" w:rsidRPr="002E23E9">
        <w:rPr>
          <w:sz w:val="20"/>
          <w:szCs w:val="20"/>
        </w:rPr>
        <w:t>предоставление разрешения на отклонение от предельных параметров разрешенного строительства.</w:t>
      </w:r>
    </w:p>
    <w:p w:rsidR="00E01F34" w:rsidRPr="002E23E9" w:rsidRDefault="00CE3E53" w:rsidP="00B71ED8">
      <w:pPr>
        <w:pBdr>
          <w:bottom w:val="single" w:sz="12" w:space="0" w:color="808080"/>
        </w:pBdr>
        <w:ind w:firstLine="70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2.2. Муниципальную услугу по выдаче </w:t>
      </w:r>
      <w:r w:rsidR="00E01F34" w:rsidRPr="002E23E9">
        <w:rPr>
          <w:sz w:val="20"/>
          <w:szCs w:val="20"/>
        </w:rPr>
        <w:t xml:space="preserve">на отклонение от предельных параметров разрешенного строительства </w:t>
      </w:r>
    </w:p>
    <w:p w:rsidR="00B71ED8" w:rsidRPr="002E23E9" w:rsidRDefault="00CE3E53" w:rsidP="00B71ED8">
      <w:pPr>
        <w:pBdr>
          <w:bottom w:val="single" w:sz="12" w:space="0" w:color="808080"/>
        </w:pBdr>
        <w:ind w:firstLine="70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 непосредственно предоставляет администрация </w:t>
      </w:r>
      <w:r w:rsidR="00AE1809" w:rsidRPr="002E23E9">
        <w:rPr>
          <w:sz w:val="20"/>
          <w:szCs w:val="20"/>
        </w:rPr>
        <w:t>Дзун-Хемчикского кожууна</w:t>
      </w:r>
      <w:r w:rsidRPr="002E23E9">
        <w:rPr>
          <w:sz w:val="20"/>
          <w:szCs w:val="20"/>
        </w:rPr>
        <w:t>.</w:t>
      </w:r>
    </w:p>
    <w:p w:rsidR="00CE3E53" w:rsidRPr="002E23E9" w:rsidRDefault="00CE3E53" w:rsidP="00B71ED8">
      <w:pPr>
        <w:pBdr>
          <w:bottom w:val="single" w:sz="12" w:space="0" w:color="808080"/>
        </w:pBdr>
        <w:ind w:firstLine="70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Заявление и пакет документов могут быть приняты:  </w:t>
      </w:r>
    </w:p>
    <w:p w:rsidR="00CE3E53" w:rsidRPr="002E23E9" w:rsidRDefault="00CE3E53" w:rsidP="00CE3E53">
      <w:pPr>
        <w:widowControl w:val="0"/>
        <w:numPr>
          <w:ilvl w:val="0"/>
          <w:numId w:val="4"/>
        </w:numPr>
        <w:shd w:val="clear" w:color="auto" w:fill="FFFFFF"/>
        <w:tabs>
          <w:tab w:val="left" w:pos="984"/>
          <w:tab w:val="left" w:pos="1014"/>
          <w:tab w:val="left" w:pos="1170"/>
        </w:tabs>
        <w:autoSpaceDE w:val="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у </w:t>
      </w:r>
      <w:r w:rsidR="005A02CB" w:rsidRPr="002E23E9">
        <w:rPr>
          <w:sz w:val="20"/>
          <w:szCs w:val="20"/>
        </w:rPr>
        <w:t xml:space="preserve">ведущего </w:t>
      </w:r>
      <w:r w:rsidRPr="002E23E9">
        <w:rPr>
          <w:sz w:val="20"/>
          <w:szCs w:val="20"/>
        </w:rPr>
        <w:t xml:space="preserve">специалиста </w:t>
      </w:r>
      <w:r w:rsidR="005A02CB" w:rsidRPr="002E23E9">
        <w:rPr>
          <w:sz w:val="20"/>
          <w:szCs w:val="20"/>
        </w:rPr>
        <w:t xml:space="preserve">по архитектуре и строительства </w:t>
      </w:r>
      <w:r w:rsidR="000B5870" w:rsidRPr="002E23E9">
        <w:rPr>
          <w:sz w:val="20"/>
          <w:szCs w:val="20"/>
        </w:rPr>
        <w:t>Администрации Дзун-Хемчикского кожууна</w:t>
      </w:r>
      <w:r w:rsidRPr="002E23E9">
        <w:rPr>
          <w:sz w:val="20"/>
          <w:szCs w:val="20"/>
        </w:rPr>
        <w:t xml:space="preserve"> по адресу: </w:t>
      </w:r>
      <w:r w:rsidR="00801BC9" w:rsidRPr="002E23E9">
        <w:rPr>
          <w:sz w:val="20"/>
          <w:szCs w:val="20"/>
        </w:rPr>
        <w:t>г. Чадан, ул. Ленина, 42, Дзун-Хемчикс</w:t>
      </w:r>
      <w:r w:rsidR="000B5870" w:rsidRPr="002E23E9">
        <w:rPr>
          <w:sz w:val="20"/>
          <w:szCs w:val="20"/>
        </w:rPr>
        <w:t>кого кожууна</w:t>
      </w:r>
      <w:r w:rsidRPr="002E23E9">
        <w:rPr>
          <w:sz w:val="20"/>
          <w:szCs w:val="20"/>
        </w:rPr>
        <w:t xml:space="preserve">; </w:t>
      </w:r>
    </w:p>
    <w:p w:rsidR="00CE3E53" w:rsidRPr="002E23E9" w:rsidRDefault="00CE3E53" w:rsidP="00CE3E53">
      <w:pPr>
        <w:widowControl w:val="0"/>
        <w:numPr>
          <w:ilvl w:val="0"/>
          <w:numId w:val="4"/>
        </w:numPr>
        <w:shd w:val="clear" w:color="auto" w:fill="FFFFFF"/>
        <w:tabs>
          <w:tab w:val="left" w:pos="984"/>
          <w:tab w:val="left" w:pos="1014"/>
          <w:tab w:val="left" w:pos="1170"/>
        </w:tabs>
        <w:autoSpaceDE w:val="0"/>
        <w:ind w:left="0" w:firstLine="36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распечатать с Интернет-портала администрации</w:t>
      </w:r>
      <w:r w:rsidR="000B5870" w:rsidRPr="002E23E9">
        <w:rPr>
          <w:sz w:val="20"/>
          <w:szCs w:val="20"/>
        </w:rPr>
        <w:t xml:space="preserve"> Дзун-Хемчикского кожууна</w:t>
      </w:r>
      <w:r w:rsidRPr="002E23E9">
        <w:rPr>
          <w:sz w:val="20"/>
          <w:szCs w:val="20"/>
        </w:rPr>
        <w:t xml:space="preserve"> </w:t>
      </w:r>
      <w:r w:rsidR="00AE1809" w:rsidRPr="002E23E9">
        <w:rPr>
          <w:sz w:val="20"/>
          <w:szCs w:val="20"/>
        </w:rPr>
        <w:t>www.chadantuva24.ru</w:t>
      </w:r>
    </w:p>
    <w:p w:rsidR="00CA4FFC" w:rsidRPr="002E23E9" w:rsidRDefault="00CA4FFC">
      <w:pPr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2E23E9">
          <w:rPr>
            <w:sz w:val="20"/>
            <w:szCs w:val="20"/>
          </w:rPr>
          <w:t>перечень</w:t>
        </w:r>
      </w:hyperlink>
      <w:r w:rsidRPr="002E23E9">
        <w:rPr>
          <w:sz w:val="20"/>
          <w:szCs w:val="20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CA4FFC" w:rsidRPr="002E23E9" w:rsidRDefault="00CA4FFC">
      <w:pPr>
        <w:ind w:firstLine="70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2.3. Результатом предоставления муниципальной услуги является:</w:t>
      </w:r>
    </w:p>
    <w:p w:rsidR="009B177C" w:rsidRPr="002E23E9" w:rsidRDefault="009B177C" w:rsidP="009B177C">
      <w:pPr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предоставление разрешения на отклонение от предельных параметров разрешенного строительства;</w:t>
      </w:r>
    </w:p>
    <w:p w:rsidR="0015775F" w:rsidRPr="002E23E9" w:rsidRDefault="009B177C" w:rsidP="009B177C">
      <w:pPr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отказ в предоставлении разрешения на отклонение от предельных параметров разрешенного строительства.</w:t>
      </w:r>
    </w:p>
    <w:p w:rsidR="00CA4FFC" w:rsidRPr="002E23E9" w:rsidRDefault="00CA4FFC">
      <w:pPr>
        <w:ind w:firstLine="70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2.4. Срок  предоставления муниципальной услуги:</w:t>
      </w:r>
      <w:r w:rsidR="0015775F" w:rsidRPr="002E23E9">
        <w:rPr>
          <w:sz w:val="20"/>
          <w:szCs w:val="20"/>
        </w:rPr>
        <w:t xml:space="preserve"> </w:t>
      </w:r>
      <w:r w:rsidR="00BC63AD" w:rsidRPr="002E23E9">
        <w:rPr>
          <w:sz w:val="20"/>
          <w:szCs w:val="20"/>
        </w:rPr>
        <w:t>90 рабочих дней.</w:t>
      </w:r>
    </w:p>
    <w:p w:rsidR="00CA4FFC" w:rsidRPr="002E23E9" w:rsidRDefault="00CA4FFC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2.4.1 Общий срок принятия решения о предоставлении муни</w:t>
      </w:r>
      <w:r w:rsidR="0015775F" w:rsidRPr="002E23E9">
        <w:rPr>
          <w:sz w:val="20"/>
          <w:szCs w:val="20"/>
        </w:rPr>
        <w:t>ципальной услуги составляет 30</w:t>
      </w:r>
      <w:r w:rsidRPr="002E23E9">
        <w:rPr>
          <w:sz w:val="20"/>
          <w:szCs w:val="20"/>
        </w:rPr>
        <w:t xml:space="preserve"> рабочих дней со дня обращения за муниципальной услугой.</w:t>
      </w:r>
    </w:p>
    <w:p w:rsidR="00CA4FFC" w:rsidRPr="002E23E9" w:rsidRDefault="00CA4FFC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В случае необходимости проведения проверки сведений, содержащихся в представленных документах, решение о предоставлении услу</w:t>
      </w:r>
      <w:r w:rsidR="0015775F" w:rsidRPr="002E23E9">
        <w:rPr>
          <w:sz w:val="20"/>
          <w:szCs w:val="20"/>
        </w:rPr>
        <w:t>ги принимается не позднее 30</w:t>
      </w:r>
      <w:r w:rsidRPr="002E23E9">
        <w:rPr>
          <w:sz w:val="20"/>
          <w:szCs w:val="20"/>
        </w:rPr>
        <w:t xml:space="preserve"> дней со дня обращения за муниципальной услугой.</w:t>
      </w:r>
    </w:p>
    <w:p w:rsidR="00CA4FFC" w:rsidRPr="002E23E9" w:rsidRDefault="00CA4FFC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A4FFC" w:rsidRPr="002E23E9" w:rsidRDefault="00CA4FFC">
      <w:pPr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2.4.3. Срок выдачи (направления) заявителю документов, являющихся результатом предоставления муниципальной услуги, составляет </w:t>
      </w:r>
      <w:r w:rsidR="009B67DA" w:rsidRPr="002E23E9">
        <w:rPr>
          <w:sz w:val="20"/>
          <w:szCs w:val="20"/>
        </w:rPr>
        <w:t>10 рабочих дней.</w:t>
      </w:r>
    </w:p>
    <w:p w:rsidR="00CA4FFC" w:rsidRPr="002E23E9" w:rsidRDefault="00CA4FFC">
      <w:pPr>
        <w:ind w:firstLine="8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2.5. Правовые основания для предоставления муниципальной услуги</w:t>
      </w:r>
    </w:p>
    <w:p w:rsidR="00CA4FFC" w:rsidRPr="002E23E9" w:rsidRDefault="00CA4FFC">
      <w:pPr>
        <w:ind w:firstLine="8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Предоставление муниципальной услуги осуществляется в соответствии с:</w:t>
      </w:r>
    </w:p>
    <w:p w:rsidR="00BC63AD" w:rsidRPr="002E23E9" w:rsidRDefault="00BC63AD" w:rsidP="00BC63AD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Градостроительным кодексом Российской Федерации от 29.12.2004 № 190 - ФЗ;</w:t>
      </w:r>
    </w:p>
    <w:p w:rsidR="00BC63AD" w:rsidRPr="002E23E9" w:rsidRDefault="00BC63AD" w:rsidP="00BC63AD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Гражданским кодексом Российской Федерации от 30.011.1994 № 51-ФЗ;</w:t>
      </w:r>
    </w:p>
    <w:p w:rsidR="00BC63AD" w:rsidRPr="002E23E9" w:rsidRDefault="00BC63AD" w:rsidP="00BC63AD">
      <w:pPr>
        <w:ind w:left="142" w:firstLine="39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Земельным кодексом Российской Федерации от 25.10.2011 № 136 - ФЗ;</w:t>
      </w:r>
    </w:p>
    <w:p w:rsidR="00BC63AD" w:rsidRPr="002E23E9" w:rsidRDefault="00BC63AD" w:rsidP="00BC63AD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Федеральным </w:t>
      </w:r>
      <w:hyperlink w:history="1">
        <w:r w:rsidRPr="002E23E9">
          <w:rPr>
            <w:sz w:val="20"/>
            <w:szCs w:val="20"/>
          </w:rPr>
          <w:t>законом</w:t>
        </w:r>
      </w:hyperlink>
      <w:r w:rsidRPr="002E23E9">
        <w:rPr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C63AD" w:rsidRPr="002E23E9" w:rsidRDefault="00BC63AD" w:rsidP="00BC63AD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Федеральным законом от 30.12.2009 № 384-ФЗ «Технический регламент о безопасности зданий и сооружений»;</w:t>
      </w:r>
    </w:p>
    <w:p w:rsidR="00BC63AD" w:rsidRPr="002E23E9" w:rsidRDefault="00BC63AD" w:rsidP="00BC63AD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Федеральным законом от 22.07.2008 № 123-ФЗ «Технический регламент о требованиях пожарной безопасности»;</w:t>
      </w:r>
    </w:p>
    <w:p w:rsidR="00BC63AD" w:rsidRPr="002E23E9" w:rsidRDefault="00BC63AD" w:rsidP="00BC63AD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объектов».</w:t>
      </w:r>
    </w:p>
    <w:p w:rsidR="00CA4FFC" w:rsidRPr="002E23E9" w:rsidRDefault="00CA4FFC">
      <w:pPr>
        <w:ind w:firstLine="700"/>
        <w:rPr>
          <w:sz w:val="20"/>
          <w:szCs w:val="20"/>
        </w:rPr>
      </w:pPr>
      <w:r w:rsidRPr="002E23E9">
        <w:rPr>
          <w:sz w:val="20"/>
          <w:szCs w:val="20"/>
        </w:rPr>
        <w:t>2.6. Перечень документов, необходимых для получения муниципальной услуги</w:t>
      </w:r>
      <w:r w:rsidR="001726C1" w:rsidRPr="002E23E9">
        <w:rPr>
          <w:sz w:val="20"/>
          <w:szCs w:val="20"/>
        </w:rPr>
        <w:t>.</w:t>
      </w:r>
    </w:p>
    <w:p w:rsidR="001726C1" w:rsidRPr="002E23E9" w:rsidRDefault="00E4456E" w:rsidP="001726C1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2.6.1. </w:t>
      </w:r>
      <w:r w:rsidR="001726C1" w:rsidRPr="002E23E9">
        <w:rPr>
          <w:sz w:val="20"/>
          <w:szCs w:val="20"/>
        </w:rPr>
        <w:t>Для получения муниципальной услуги заявителем представляется:</w:t>
      </w:r>
    </w:p>
    <w:p w:rsidR="001726C1" w:rsidRPr="002E23E9" w:rsidRDefault="001726C1">
      <w:pPr>
        <w:ind w:firstLine="700"/>
        <w:rPr>
          <w:sz w:val="20"/>
          <w:szCs w:val="20"/>
        </w:rPr>
      </w:pPr>
      <w:r w:rsidRPr="002E23E9">
        <w:rPr>
          <w:sz w:val="20"/>
          <w:szCs w:val="20"/>
        </w:rPr>
        <w:t>- заявление;</w:t>
      </w:r>
    </w:p>
    <w:p w:rsidR="001726C1" w:rsidRPr="002E23E9" w:rsidRDefault="001726C1">
      <w:pPr>
        <w:ind w:firstLine="700"/>
        <w:rPr>
          <w:sz w:val="20"/>
          <w:szCs w:val="20"/>
        </w:rPr>
      </w:pPr>
      <w:r w:rsidRPr="002E23E9">
        <w:rPr>
          <w:sz w:val="20"/>
          <w:szCs w:val="20"/>
        </w:rPr>
        <w:t>- паспорт либо иной документ, удостоверяющий личность (предъявляет при обращении);</w:t>
      </w:r>
    </w:p>
    <w:p w:rsidR="001726C1" w:rsidRPr="002E23E9" w:rsidRDefault="001726C1" w:rsidP="001726C1">
      <w:pPr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копия документа, подтверждающая полномочия руководителя (для юридического лица);</w:t>
      </w:r>
    </w:p>
    <w:p w:rsidR="001726C1" w:rsidRPr="002E23E9" w:rsidRDefault="001726C1" w:rsidP="001726C1">
      <w:pPr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надлежащим образом оформленная доверенность (для представителей заявителей);</w:t>
      </w:r>
    </w:p>
    <w:p w:rsidR="001726C1" w:rsidRPr="002E23E9" w:rsidRDefault="001726C1" w:rsidP="001726C1">
      <w:pPr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копии правоустанавливающих документов на земельный участок (запрашивается, если отсутствует в Едином государственном реестре прав на недвижимое имущество и сделок с ним);</w:t>
      </w:r>
    </w:p>
    <w:p w:rsidR="001726C1" w:rsidRPr="002E23E9" w:rsidRDefault="001726C1" w:rsidP="001726C1">
      <w:pPr>
        <w:ind w:left="270" w:firstLine="43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копия инженерно-топографического плана;</w:t>
      </w:r>
    </w:p>
    <w:p w:rsidR="001726C1" w:rsidRPr="002E23E9" w:rsidRDefault="001726C1" w:rsidP="001726C1">
      <w:pPr>
        <w:ind w:left="270" w:firstLine="43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копию градостроительного плана земельного участка (при наличии);</w:t>
      </w:r>
    </w:p>
    <w:p w:rsidR="001726C1" w:rsidRPr="002E23E9" w:rsidRDefault="001726C1" w:rsidP="001726C1">
      <w:pPr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копии правоустанавливающих документов на объекты капитального строительства (включая целевую реконструкцию объектов; запрашивается, если отсутствует в Едином государственном реестре прав на недвижимое имущество и сделок с ним);</w:t>
      </w:r>
    </w:p>
    <w:p w:rsidR="00CE3E53" w:rsidRPr="002E23E9" w:rsidRDefault="00E8571A" w:rsidP="00CE3E53">
      <w:pPr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схему планировочной организации земельного участка (схема генплана, с указанием места отклонения по отступу от границ земельного участка)</w:t>
      </w:r>
      <w:r w:rsidR="00CE3E53" w:rsidRPr="002E23E9">
        <w:rPr>
          <w:sz w:val="20"/>
          <w:szCs w:val="20"/>
        </w:rPr>
        <w:t xml:space="preserve">; </w:t>
      </w:r>
    </w:p>
    <w:p w:rsidR="00CE3E53" w:rsidRPr="002E23E9" w:rsidRDefault="00CE3E53" w:rsidP="00CE3E53">
      <w:pPr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согласие в письменном виде от правообладателя земельного участка, либо объекта капитального строительства, в сторону которого проходит отклонение.</w:t>
      </w:r>
    </w:p>
    <w:p w:rsidR="00E8571A" w:rsidRPr="002E23E9" w:rsidRDefault="00A4458A" w:rsidP="00E8571A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- </w:t>
      </w:r>
      <w:r w:rsidR="00E8571A" w:rsidRPr="002E23E9">
        <w:rPr>
          <w:sz w:val="20"/>
          <w:szCs w:val="20"/>
        </w:rPr>
        <w:t>пояснительную записку, содержащую сведения:</w:t>
      </w:r>
    </w:p>
    <w:p w:rsidR="00E8571A" w:rsidRPr="002E23E9" w:rsidRDefault="00E8571A" w:rsidP="00E8571A">
      <w:pPr>
        <w:ind w:left="43" w:firstLine="502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 о функциональном назначении предполагаемого к строительству или реконструкции объекта капитального строительства;</w:t>
      </w:r>
    </w:p>
    <w:p w:rsidR="00E8571A" w:rsidRPr="002E23E9" w:rsidRDefault="00E8571A" w:rsidP="00E8571A">
      <w:pPr>
        <w:ind w:left="43" w:firstLine="502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 о расчете потребности в системах транспортного обслуживания и инженерно-технического обеспечения;</w:t>
      </w:r>
    </w:p>
    <w:p w:rsidR="00E8571A" w:rsidRPr="002E23E9" w:rsidRDefault="00E8571A" w:rsidP="00E8571A">
      <w:pPr>
        <w:ind w:left="43" w:firstLine="657"/>
        <w:jc w:val="both"/>
        <w:rPr>
          <w:sz w:val="20"/>
          <w:szCs w:val="20"/>
        </w:rPr>
      </w:pPr>
      <w:r w:rsidRPr="002E23E9">
        <w:rPr>
          <w:sz w:val="20"/>
          <w:szCs w:val="20"/>
        </w:rPr>
        <w:lastRenderedPageBreak/>
        <w:t>о характеристиках земельного участка, неблагоприятных для застройки в соответствии с п.1 ст.40 Градостроительного кодекса Российской Федерации, в связи с которыми 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параметров;</w:t>
      </w:r>
    </w:p>
    <w:p w:rsidR="00CA4FFC" w:rsidRPr="002E23E9" w:rsidRDefault="00E4456E">
      <w:pPr>
        <w:ind w:firstLine="70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2.6.2</w:t>
      </w:r>
      <w:r w:rsidR="00CA4FFC" w:rsidRPr="002E23E9">
        <w:rPr>
          <w:sz w:val="20"/>
          <w:szCs w:val="20"/>
        </w:rPr>
        <w:t>.</w:t>
      </w:r>
      <w:r w:rsidR="00CA4FFC" w:rsidRPr="002E23E9">
        <w:rPr>
          <w:rFonts w:eastAsia="Arial"/>
          <w:sz w:val="20"/>
          <w:szCs w:val="20"/>
        </w:rPr>
        <w:t xml:space="preserve"> </w:t>
      </w:r>
      <w:r w:rsidR="00CA4FFC" w:rsidRPr="002E23E9">
        <w:rPr>
          <w:sz w:val="20"/>
          <w:szCs w:val="20"/>
        </w:rPr>
        <w:t>Запрещается требовать от заявителя:</w:t>
      </w:r>
    </w:p>
    <w:p w:rsidR="00CA4FFC" w:rsidRPr="002E23E9" w:rsidRDefault="00CA4FFC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A4FFC" w:rsidRPr="002E23E9" w:rsidRDefault="00CA4FFC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"Об организации предоставления государственных и муниципальных услуг" №210-ФЗ.</w:t>
      </w:r>
    </w:p>
    <w:p w:rsidR="00845226" w:rsidRPr="002E23E9" w:rsidRDefault="00845226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2.7. Документы,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собственному желанию:</w:t>
      </w:r>
    </w:p>
    <w:p w:rsidR="00845226" w:rsidRPr="002E23E9" w:rsidRDefault="00845226" w:rsidP="00845226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копии правоустанавливающих документов на земельный участок;</w:t>
      </w:r>
    </w:p>
    <w:p w:rsidR="00845226" w:rsidRPr="002E23E9" w:rsidRDefault="00845226" w:rsidP="00845226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копии правоустанавливающих документов на объекты капитального строительства;</w:t>
      </w:r>
    </w:p>
    <w:p w:rsidR="00845226" w:rsidRPr="002E23E9" w:rsidRDefault="00845226" w:rsidP="00845226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копия кадастрового паспорта земельного участка;</w:t>
      </w:r>
    </w:p>
    <w:p w:rsidR="00845226" w:rsidRPr="002E23E9" w:rsidRDefault="00845226" w:rsidP="00845226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выписка из Единого государственного реестра прав на недвижимое имущество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845226" w:rsidRPr="002E23E9" w:rsidRDefault="00845226" w:rsidP="00845226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выписка из Единого государственного реестра юридических лиц (если заявитель – юридическое лицо) или индивидуальных предпринимателей (если заявитель является индивидуальным предпринимателем</w:t>
      </w:r>
      <w:r w:rsidR="00B71ED8" w:rsidRPr="002E23E9">
        <w:rPr>
          <w:sz w:val="20"/>
          <w:szCs w:val="20"/>
        </w:rPr>
        <w:t>)</w:t>
      </w:r>
      <w:r w:rsidRPr="002E23E9">
        <w:rPr>
          <w:sz w:val="20"/>
          <w:szCs w:val="20"/>
        </w:rPr>
        <w:t>.</w:t>
      </w:r>
      <w:r w:rsidR="002612FF" w:rsidRPr="002E23E9">
        <w:rPr>
          <w:sz w:val="20"/>
          <w:szCs w:val="20"/>
        </w:rPr>
        <w:t xml:space="preserve"> </w:t>
      </w:r>
    </w:p>
    <w:p w:rsidR="00CA4FFC" w:rsidRPr="002E23E9" w:rsidRDefault="00845226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2.8</w:t>
      </w:r>
      <w:r w:rsidR="00CA4FFC" w:rsidRPr="002E23E9">
        <w:rPr>
          <w:sz w:val="20"/>
          <w:szCs w:val="20"/>
        </w:rPr>
        <w:t>.Перечень оснований для отказа в  приеме документов, необходимых для предоставления  муниципальной услуги.</w:t>
      </w:r>
    </w:p>
    <w:p w:rsidR="00CA4FFC" w:rsidRPr="002E23E9" w:rsidRDefault="00CA4FFC">
      <w:pPr>
        <w:ind w:firstLine="700"/>
        <w:rPr>
          <w:sz w:val="20"/>
          <w:szCs w:val="20"/>
        </w:rPr>
      </w:pPr>
      <w:r w:rsidRPr="002E23E9">
        <w:rPr>
          <w:sz w:val="20"/>
          <w:szCs w:val="20"/>
        </w:rPr>
        <w:t>Основаниями для отказа в приеме документов  являются:</w:t>
      </w:r>
    </w:p>
    <w:p w:rsidR="00F260AA" w:rsidRPr="002E23E9" w:rsidRDefault="00CA4FFC" w:rsidP="00F260AA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отсутствие у заявителей права на получение муниципальной услуги в соответствии с действующим законодательством</w:t>
      </w:r>
      <w:r w:rsidR="003309B5" w:rsidRPr="002E23E9">
        <w:rPr>
          <w:sz w:val="20"/>
          <w:szCs w:val="20"/>
        </w:rPr>
        <w:t xml:space="preserve"> Российской Федерации</w:t>
      </w:r>
      <w:r w:rsidRPr="002E23E9">
        <w:rPr>
          <w:sz w:val="20"/>
          <w:szCs w:val="20"/>
        </w:rPr>
        <w:t>;</w:t>
      </w:r>
    </w:p>
    <w:p w:rsidR="00CA4FFC" w:rsidRPr="002E23E9" w:rsidRDefault="00845226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2.9</w:t>
      </w:r>
      <w:r w:rsidR="00CA4FFC" w:rsidRPr="002E23E9">
        <w:rPr>
          <w:sz w:val="20"/>
          <w:szCs w:val="20"/>
        </w:rPr>
        <w:t xml:space="preserve">. Перечень оснований для отказа в предоставлении  муниципальной  услуги. </w:t>
      </w:r>
    </w:p>
    <w:p w:rsidR="00CA4FFC" w:rsidRPr="002E23E9" w:rsidRDefault="00CA4FFC" w:rsidP="00B71ED8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Основаниями для отказа в предоставлении муниципальной услуги</w:t>
      </w:r>
      <w:r w:rsidR="00B71ED8" w:rsidRPr="002E23E9">
        <w:rPr>
          <w:sz w:val="20"/>
          <w:szCs w:val="20"/>
        </w:rPr>
        <w:t xml:space="preserve"> </w:t>
      </w:r>
      <w:r w:rsidRPr="002E23E9">
        <w:rPr>
          <w:sz w:val="20"/>
          <w:szCs w:val="20"/>
        </w:rPr>
        <w:t>являются:</w:t>
      </w:r>
    </w:p>
    <w:p w:rsidR="00CA4FFC" w:rsidRPr="002E23E9" w:rsidRDefault="00E01F34">
      <w:pPr>
        <w:ind w:firstLine="70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2.9.1.</w:t>
      </w:r>
      <w:r w:rsidR="00CA4FFC" w:rsidRPr="002E23E9">
        <w:rPr>
          <w:sz w:val="20"/>
          <w:szCs w:val="20"/>
        </w:rPr>
        <w:t xml:space="preserve"> несоответствие документов, предоставленных заявителем, требованиям законодательства </w:t>
      </w:r>
      <w:r w:rsidR="003309B5" w:rsidRPr="002E23E9">
        <w:rPr>
          <w:sz w:val="20"/>
          <w:szCs w:val="20"/>
        </w:rPr>
        <w:t xml:space="preserve"> Российской Федерации </w:t>
      </w:r>
      <w:r w:rsidR="00CA4FFC" w:rsidRPr="002E23E9">
        <w:rPr>
          <w:sz w:val="20"/>
          <w:szCs w:val="20"/>
        </w:rPr>
        <w:t>о предоставлении муниципальной услуги;</w:t>
      </w:r>
    </w:p>
    <w:p w:rsidR="00CA4FFC" w:rsidRPr="002E23E9" w:rsidRDefault="00E01F34" w:rsidP="00F260AA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2.9.2.</w:t>
      </w:r>
      <w:r w:rsidR="00CA4FFC" w:rsidRPr="002E23E9">
        <w:rPr>
          <w:sz w:val="20"/>
          <w:szCs w:val="20"/>
        </w:rPr>
        <w:t> письменное заявление заявителя об отказе в предоставлении муниципальной  услуги;</w:t>
      </w:r>
    </w:p>
    <w:p w:rsidR="0032657D" w:rsidRPr="002E23E9" w:rsidRDefault="00E01F34" w:rsidP="0032657D">
      <w:pPr>
        <w:ind w:firstLine="70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2.9.3.</w:t>
      </w:r>
      <w:r w:rsidR="0032657D" w:rsidRPr="002E23E9">
        <w:rPr>
          <w:sz w:val="20"/>
          <w:szCs w:val="20"/>
        </w:rPr>
        <w:t xml:space="preserve"> непредставление документов, указанных в пункте 2.6.</w:t>
      </w:r>
    </w:p>
    <w:p w:rsidR="00CA4FFC" w:rsidRPr="002E23E9" w:rsidRDefault="00CA4FFC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Срок приостановления предоставления муниципальной услуги не более </w:t>
      </w:r>
      <w:r w:rsidR="00FF34EF" w:rsidRPr="002E23E9">
        <w:rPr>
          <w:sz w:val="20"/>
          <w:szCs w:val="20"/>
        </w:rPr>
        <w:t>10</w:t>
      </w:r>
      <w:r w:rsidRPr="002E23E9">
        <w:rPr>
          <w:sz w:val="20"/>
          <w:szCs w:val="20"/>
        </w:rPr>
        <w:t xml:space="preserve"> дней.</w:t>
      </w:r>
    </w:p>
    <w:p w:rsidR="00CA4FFC" w:rsidRPr="002E23E9" w:rsidRDefault="00845226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2.10</w:t>
      </w:r>
      <w:r w:rsidR="00CA4FFC" w:rsidRPr="002E23E9">
        <w:rPr>
          <w:sz w:val="20"/>
          <w:szCs w:val="20"/>
        </w:rPr>
        <w:t xml:space="preserve">. Услуги, которые являются необходимыми и обязательными для предоставления </w:t>
      </w:r>
      <w:r w:rsidR="003309B5" w:rsidRPr="002E23E9">
        <w:rPr>
          <w:sz w:val="20"/>
          <w:szCs w:val="20"/>
        </w:rPr>
        <w:t xml:space="preserve">муниципальной </w:t>
      </w:r>
      <w:r w:rsidR="00CA4FFC" w:rsidRPr="002E23E9">
        <w:rPr>
          <w:sz w:val="20"/>
          <w:szCs w:val="20"/>
        </w:rPr>
        <w:t>услуги:</w:t>
      </w:r>
    </w:p>
    <w:p w:rsidR="0087430E" w:rsidRPr="002E23E9" w:rsidRDefault="0087430E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Предоставление копий разрешительных документов на строительство</w:t>
      </w:r>
      <w:r w:rsidR="00636977" w:rsidRPr="002E23E9">
        <w:rPr>
          <w:sz w:val="20"/>
          <w:szCs w:val="20"/>
        </w:rPr>
        <w:t>.</w:t>
      </w:r>
    </w:p>
    <w:p w:rsidR="00E01F34" w:rsidRPr="002E23E9" w:rsidRDefault="00845226" w:rsidP="00E01F34">
      <w:pPr>
        <w:autoSpaceDE w:val="0"/>
        <w:ind w:firstLine="70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2.11</w:t>
      </w:r>
      <w:r w:rsidR="00CA4FFC" w:rsidRPr="002E23E9">
        <w:rPr>
          <w:sz w:val="20"/>
          <w:szCs w:val="20"/>
        </w:rPr>
        <w:t>.</w:t>
      </w:r>
      <w:r w:rsidR="00636977" w:rsidRPr="002E23E9">
        <w:rPr>
          <w:sz w:val="20"/>
          <w:szCs w:val="20"/>
        </w:rPr>
        <w:t>.</w:t>
      </w:r>
      <w:r w:rsidR="00E01F34" w:rsidRPr="002E23E9">
        <w:rPr>
          <w:sz w:val="20"/>
          <w:szCs w:val="20"/>
        </w:rPr>
        <w:t xml:space="preserve"> .</w:t>
      </w:r>
      <w:r w:rsidR="00E01F34" w:rsidRPr="002E23E9">
        <w:rPr>
          <w:b/>
          <w:i/>
          <w:sz w:val="20"/>
          <w:szCs w:val="20"/>
        </w:rPr>
        <w:t> </w:t>
      </w:r>
      <w:r w:rsidR="00E01F34" w:rsidRPr="002E23E9">
        <w:rPr>
          <w:sz w:val="20"/>
          <w:szCs w:val="20"/>
        </w:rPr>
        <w:t>Предоставление муниципальной услуги является для заявителя бесплатным.</w:t>
      </w:r>
    </w:p>
    <w:p w:rsidR="00E01F34" w:rsidRPr="002E23E9" w:rsidRDefault="00E01F34" w:rsidP="00E01F34">
      <w:pPr>
        <w:ind w:firstLine="70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Расходы, связанные с организацией и проведением публичных слушаний по вопросу отклонения от предельных пар</w:t>
      </w:r>
      <w:r w:rsidR="000B5870" w:rsidRPr="002E23E9">
        <w:rPr>
          <w:sz w:val="20"/>
          <w:szCs w:val="20"/>
        </w:rPr>
        <w:t>а</w:t>
      </w:r>
      <w:r w:rsidRPr="002E23E9">
        <w:rPr>
          <w:sz w:val="20"/>
          <w:szCs w:val="20"/>
        </w:rPr>
        <w:t>метров разрешенного строительства (реконструкции),несет физическое или юридическое лицо заинтересованное в предоставлении такого разрешения.</w:t>
      </w:r>
    </w:p>
    <w:p w:rsidR="00CA4FFC" w:rsidRPr="002E23E9" w:rsidRDefault="00CA4FFC" w:rsidP="00B71ED8">
      <w:pPr>
        <w:ind w:firstLine="700"/>
        <w:jc w:val="both"/>
        <w:rPr>
          <w:sz w:val="20"/>
          <w:szCs w:val="20"/>
        </w:rPr>
      </w:pPr>
    </w:p>
    <w:p w:rsidR="00CA4FFC" w:rsidRPr="002E23E9" w:rsidRDefault="00845226">
      <w:pPr>
        <w:ind w:firstLine="70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2.1</w:t>
      </w:r>
      <w:r w:rsidR="00B71ED8" w:rsidRPr="002E23E9">
        <w:rPr>
          <w:sz w:val="20"/>
          <w:szCs w:val="20"/>
        </w:rPr>
        <w:t>2</w:t>
      </w:r>
      <w:r w:rsidR="00CA4FFC" w:rsidRPr="002E23E9">
        <w:rPr>
          <w:sz w:val="20"/>
          <w:szCs w:val="20"/>
        </w:rPr>
        <w:t>. Максимальное время ожидания в очереди при подаче заявления о предоставлении  муниципально</w:t>
      </w:r>
      <w:r w:rsidR="00636977" w:rsidRPr="002E23E9">
        <w:rPr>
          <w:sz w:val="20"/>
          <w:szCs w:val="20"/>
        </w:rPr>
        <w:t>й услуги не может превышать  30</w:t>
      </w:r>
      <w:r w:rsidR="00CA4FFC" w:rsidRPr="002E23E9">
        <w:rPr>
          <w:sz w:val="20"/>
          <w:szCs w:val="20"/>
        </w:rPr>
        <w:t xml:space="preserve"> минут.</w:t>
      </w:r>
    </w:p>
    <w:p w:rsidR="00CA4FFC" w:rsidRPr="002E23E9" w:rsidRDefault="00845226">
      <w:pPr>
        <w:ind w:firstLine="70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2.1</w:t>
      </w:r>
      <w:r w:rsidR="00B71ED8" w:rsidRPr="002E23E9">
        <w:rPr>
          <w:sz w:val="20"/>
          <w:szCs w:val="20"/>
        </w:rPr>
        <w:t>3</w:t>
      </w:r>
      <w:r w:rsidR="00CA4FFC" w:rsidRPr="002E23E9">
        <w:rPr>
          <w:sz w:val="20"/>
          <w:szCs w:val="20"/>
        </w:rPr>
        <w:t>.</w:t>
      </w:r>
      <w:r w:rsidR="00B71ED8" w:rsidRPr="002E23E9">
        <w:rPr>
          <w:sz w:val="20"/>
          <w:szCs w:val="20"/>
        </w:rPr>
        <w:t xml:space="preserve"> </w:t>
      </w:r>
      <w:r w:rsidR="00CA4FFC" w:rsidRPr="002E23E9">
        <w:rPr>
          <w:sz w:val="20"/>
          <w:szCs w:val="20"/>
        </w:rPr>
        <w:t>Срок и порядок регистрации запроса заявителя о предоставлении муниципальной услуги и услуги:</w:t>
      </w:r>
    </w:p>
    <w:p w:rsidR="00CA4FFC" w:rsidRPr="002E23E9" w:rsidRDefault="00CA4FFC">
      <w:pPr>
        <w:ind w:firstLine="70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CA4FFC" w:rsidRPr="002E23E9" w:rsidRDefault="00845226" w:rsidP="000B5870">
      <w:pPr>
        <w:ind w:firstLine="8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2.1</w:t>
      </w:r>
      <w:r w:rsidR="00B71ED8" w:rsidRPr="002E23E9">
        <w:rPr>
          <w:sz w:val="20"/>
          <w:szCs w:val="20"/>
        </w:rPr>
        <w:t>4</w:t>
      </w:r>
      <w:r w:rsidR="00CA4FFC" w:rsidRPr="002E23E9">
        <w:rPr>
          <w:sz w:val="20"/>
          <w:szCs w:val="20"/>
        </w:rPr>
        <w:t>.</w:t>
      </w:r>
      <w:r w:rsidR="00B71ED8" w:rsidRPr="002E23E9">
        <w:rPr>
          <w:sz w:val="20"/>
          <w:szCs w:val="20"/>
        </w:rPr>
        <w:t xml:space="preserve"> </w:t>
      </w:r>
      <w:r w:rsidR="00CA4FFC" w:rsidRPr="002E23E9">
        <w:rPr>
          <w:sz w:val="20"/>
          <w:szCs w:val="20"/>
        </w:rPr>
        <w:t>Требования к помещениям, в которых предоставляется муниципальная услуга:</w:t>
      </w:r>
    </w:p>
    <w:p w:rsidR="00CA4FFC" w:rsidRPr="002E23E9" w:rsidRDefault="00845226">
      <w:pPr>
        <w:ind w:left="8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2.15</w:t>
      </w:r>
      <w:r w:rsidR="000B5870" w:rsidRPr="002E23E9">
        <w:rPr>
          <w:sz w:val="20"/>
          <w:szCs w:val="20"/>
        </w:rPr>
        <w:t>.1</w:t>
      </w:r>
      <w:r w:rsidR="00CA4FFC" w:rsidRPr="002E23E9">
        <w:rPr>
          <w:sz w:val="20"/>
          <w:szCs w:val="20"/>
        </w:rPr>
        <w:t>.Требования к местам для ожидания:</w:t>
      </w:r>
    </w:p>
    <w:p w:rsidR="00CA4FFC" w:rsidRPr="002E23E9" w:rsidRDefault="00CA4FFC" w:rsidP="00B71ED8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места для ожидания оборудуются стульями и (или) кресельными секциями, и (или) скамьями;</w:t>
      </w:r>
    </w:p>
    <w:p w:rsidR="00CA4FFC" w:rsidRPr="002E23E9" w:rsidRDefault="00CA4FFC" w:rsidP="00B71ED8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места для ожидания находятся в холле (зале) или ином специально приспособленном помещении;</w:t>
      </w:r>
    </w:p>
    <w:p w:rsidR="00CA4FFC" w:rsidRPr="002E23E9" w:rsidRDefault="00CA4FFC" w:rsidP="00B71ED8">
      <w:pPr>
        <w:ind w:firstLine="70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в местах для ожидания предусматриваются места для получения информации о государственной услуге.</w:t>
      </w:r>
    </w:p>
    <w:p w:rsidR="00CA4FFC" w:rsidRPr="002E23E9" w:rsidRDefault="00845226">
      <w:pPr>
        <w:ind w:left="700"/>
        <w:jc w:val="both"/>
        <w:rPr>
          <w:sz w:val="20"/>
          <w:szCs w:val="20"/>
        </w:rPr>
      </w:pPr>
      <w:r w:rsidRPr="002E23E9">
        <w:rPr>
          <w:sz w:val="20"/>
          <w:szCs w:val="20"/>
        </w:rPr>
        <w:lastRenderedPageBreak/>
        <w:t>2.15</w:t>
      </w:r>
      <w:r w:rsidR="00CA4FFC" w:rsidRPr="002E23E9">
        <w:rPr>
          <w:sz w:val="20"/>
          <w:szCs w:val="20"/>
        </w:rPr>
        <w:t>.</w:t>
      </w:r>
      <w:r w:rsidR="000B5870" w:rsidRPr="002E23E9">
        <w:rPr>
          <w:sz w:val="20"/>
          <w:szCs w:val="20"/>
        </w:rPr>
        <w:t>2</w:t>
      </w:r>
      <w:r w:rsidR="00CA4FFC" w:rsidRPr="002E23E9">
        <w:rPr>
          <w:sz w:val="20"/>
          <w:szCs w:val="20"/>
        </w:rPr>
        <w:t>.Требования к местам для получения информации о муниципальной услуге:</w:t>
      </w:r>
    </w:p>
    <w:p w:rsidR="00CA4FFC" w:rsidRPr="002E23E9" w:rsidRDefault="00CA4FFC" w:rsidP="00B71ED8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A4FFC" w:rsidRPr="002E23E9" w:rsidRDefault="00CA4FFC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CA4FFC" w:rsidRPr="002E23E9" w:rsidRDefault="00CA4FFC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Информационные материалы,  размещаемые на информационных стендах, обновляются по мере изменения действующего законодательства</w:t>
      </w:r>
      <w:r w:rsidR="003309B5" w:rsidRPr="002E23E9">
        <w:rPr>
          <w:sz w:val="20"/>
          <w:szCs w:val="20"/>
        </w:rPr>
        <w:t xml:space="preserve"> Российской Федерации</w:t>
      </w:r>
      <w:r w:rsidRPr="002E23E9">
        <w:rPr>
          <w:sz w:val="20"/>
          <w:szCs w:val="20"/>
        </w:rPr>
        <w:t>, регулирующего предоставление муниципальной услуги, и справочных сведений;</w:t>
      </w:r>
    </w:p>
    <w:p w:rsidR="00CA4FFC" w:rsidRPr="002E23E9" w:rsidRDefault="00845226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2.15</w:t>
      </w:r>
      <w:r w:rsidR="00CA4FFC" w:rsidRPr="002E23E9">
        <w:rPr>
          <w:sz w:val="20"/>
          <w:szCs w:val="20"/>
        </w:rPr>
        <w:t>.</w:t>
      </w:r>
      <w:r w:rsidR="000B5870" w:rsidRPr="002E23E9">
        <w:rPr>
          <w:sz w:val="20"/>
          <w:szCs w:val="20"/>
        </w:rPr>
        <w:t>3</w:t>
      </w:r>
      <w:r w:rsidR="00CA4FFC" w:rsidRPr="002E23E9">
        <w:rPr>
          <w:sz w:val="20"/>
          <w:szCs w:val="20"/>
        </w:rPr>
        <w:t>.Требования к местам приема заявителей:</w:t>
      </w:r>
    </w:p>
    <w:p w:rsidR="00CA4FFC" w:rsidRPr="002E23E9" w:rsidRDefault="00CA4FFC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A4FFC" w:rsidRPr="002E23E9" w:rsidRDefault="00CA4FFC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CA4FFC" w:rsidRPr="002E23E9" w:rsidRDefault="00CA4FFC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A4FFC" w:rsidRPr="002E23E9" w:rsidRDefault="00CA4FFC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A4FFC" w:rsidRPr="002E23E9" w:rsidRDefault="00CA4FFC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CA4FFC" w:rsidRPr="002E23E9" w:rsidRDefault="00845226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2.16</w:t>
      </w:r>
      <w:r w:rsidR="00CA4FFC" w:rsidRPr="002E23E9">
        <w:rPr>
          <w:sz w:val="20"/>
          <w:szCs w:val="20"/>
        </w:rPr>
        <w:t>. Показатели качества и доступности предоставления муниципальной услуги:</w:t>
      </w:r>
    </w:p>
    <w:p w:rsidR="00CA4FFC" w:rsidRPr="002E23E9" w:rsidRDefault="00845226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2.16</w:t>
      </w:r>
      <w:r w:rsidR="00CA4FFC" w:rsidRPr="002E23E9">
        <w:rPr>
          <w:sz w:val="20"/>
          <w:szCs w:val="20"/>
        </w:rPr>
        <w:t>.1.Показатели качества муниципальной услуги:</w:t>
      </w:r>
    </w:p>
    <w:p w:rsidR="00CA4FFC" w:rsidRPr="002E23E9" w:rsidRDefault="00CA4FFC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1) 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A4FFC" w:rsidRPr="002E23E9" w:rsidRDefault="00CA4FFC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2) отсутствие обоснованных жалоб на действия (бездействие) должностных лиц, </w:t>
      </w:r>
      <w:r w:rsidR="003309B5" w:rsidRPr="002E23E9">
        <w:rPr>
          <w:sz w:val="20"/>
          <w:szCs w:val="20"/>
        </w:rPr>
        <w:t xml:space="preserve">муниципальных </w:t>
      </w:r>
      <w:r w:rsidRPr="002E23E9">
        <w:rPr>
          <w:sz w:val="20"/>
          <w:szCs w:val="20"/>
        </w:rPr>
        <w:t>служащих при предоставлении муниципальной услуги.</w:t>
      </w:r>
    </w:p>
    <w:p w:rsidR="00CA4FFC" w:rsidRPr="002E23E9" w:rsidRDefault="00845226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2.16</w:t>
      </w:r>
      <w:r w:rsidR="00CA4FFC" w:rsidRPr="002E23E9">
        <w:rPr>
          <w:sz w:val="20"/>
          <w:szCs w:val="20"/>
        </w:rPr>
        <w:t>.2.</w:t>
      </w:r>
      <w:r w:rsidR="00B71ED8" w:rsidRPr="002E23E9">
        <w:rPr>
          <w:sz w:val="20"/>
          <w:szCs w:val="20"/>
        </w:rPr>
        <w:t xml:space="preserve"> </w:t>
      </w:r>
      <w:r w:rsidR="00CA4FFC" w:rsidRPr="002E23E9">
        <w:rPr>
          <w:b/>
          <w:bCs/>
          <w:sz w:val="20"/>
          <w:szCs w:val="20"/>
        </w:rPr>
        <w:t xml:space="preserve"> </w:t>
      </w:r>
      <w:r w:rsidR="00CA4FFC" w:rsidRPr="002E23E9">
        <w:rPr>
          <w:sz w:val="20"/>
          <w:szCs w:val="20"/>
        </w:rPr>
        <w:t>Показатели доступности предоставления  муниципальной услуги:</w:t>
      </w:r>
    </w:p>
    <w:p w:rsidR="00CA4FFC" w:rsidRPr="002E23E9" w:rsidRDefault="00B71ED8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1) количест</w:t>
      </w:r>
      <w:r w:rsidR="00CA4FFC" w:rsidRPr="002E23E9">
        <w:rPr>
          <w:sz w:val="20"/>
          <w:szCs w:val="20"/>
        </w:rPr>
        <w:t>во заявителей, благополучно воспольз</w:t>
      </w:r>
      <w:r w:rsidR="003309B5" w:rsidRPr="002E23E9">
        <w:rPr>
          <w:sz w:val="20"/>
          <w:szCs w:val="20"/>
        </w:rPr>
        <w:t>овавшихся муниципальной услугой;</w:t>
      </w:r>
    </w:p>
    <w:p w:rsidR="00CA4FFC" w:rsidRPr="002E23E9" w:rsidRDefault="00CA4FFC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</w:t>
      </w:r>
      <w:r w:rsidR="003309B5" w:rsidRPr="002E23E9">
        <w:rPr>
          <w:sz w:val="20"/>
          <w:szCs w:val="20"/>
        </w:rPr>
        <w:t xml:space="preserve"> </w:t>
      </w:r>
      <w:r w:rsidR="005A02CB" w:rsidRPr="002E23E9">
        <w:rPr>
          <w:sz w:val="20"/>
          <w:szCs w:val="20"/>
        </w:rPr>
        <w:t>Дзун-Хемчикского кожууна</w:t>
      </w:r>
      <w:r w:rsidRPr="002E23E9">
        <w:rPr>
          <w:sz w:val="20"/>
          <w:szCs w:val="20"/>
        </w:rPr>
        <w:t>;</w:t>
      </w:r>
    </w:p>
    <w:p w:rsidR="00CA4FFC" w:rsidRPr="002E23E9" w:rsidRDefault="00CA4FFC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3) средства государственной поддержки перечисляются  с использованием автоматизированных систем, без участия заявителя;</w:t>
      </w:r>
    </w:p>
    <w:p w:rsidR="00CA4FFC" w:rsidRPr="002E23E9" w:rsidRDefault="00B71ED8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4</w:t>
      </w:r>
      <w:r w:rsidR="00CA4FFC" w:rsidRPr="002E23E9">
        <w:rPr>
          <w:sz w:val="20"/>
          <w:szCs w:val="20"/>
        </w:rPr>
        <w:t>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A4FFC" w:rsidRPr="002E23E9" w:rsidRDefault="00B71ED8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5</w:t>
      </w:r>
      <w:r w:rsidR="00CA4FFC" w:rsidRPr="002E23E9">
        <w:rPr>
          <w:sz w:val="20"/>
          <w:szCs w:val="20"/>
        </w:rPr>
        <w:t>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CA4FFC" w:rsidRPr="002E23E9" w:rsidRDefault="00CA4FFC">
      <w:pPr>
        <w:rPr>
          <w:sz w:val="20"/>
          <w:szCs w:val="20"/>
        </w:rPr>
      </w:pPr>
    </w:p>
    <w:p w:rsidR="00CA4FFC" w:rsidRPr="002E23E9" w:rsidRDefault="00CA4FFC">
      <w:pPr>
        <w:jc w:val="center"/>
        <w:rPr>
          <w:b/>
          <w:sz w:val="20"/>
          <w:szCs w:val="20"/>
        </w:rPr>
      </w:pPr>
      <w:r w:rsidRPr="002E23E9">
        <w:rPr>
          <w:b/>
          <w:sz w:val="20"/>
          <w:szCs w:val="20"/>
        </w:rPr>
        <w:t>Ш. Состав, последовательность и сроки выполнения административных процедур, требования к порядку их выполнения</w:t>
      </w:r>
    </w:p>
    <w:p w:rsidR="00CA4FFC" w:rsidRPr="002E23E9" w:rsidRDefault="00CA4FFC">
      <w:pPr>
        <w:jc w:val="center"/>
        <w:rPr>
          <w:b/>
          <w:sz w:val="20"/>
          <w:szCs w:val="20"/>
        </w:rPr>
      </w:pPr>
    </w:p>
    <w:p w:rsidR="00CA4FFC" w:rsidRPr="002E23E9" w:rsidRDefault="00CA4FFC">
      <w:pPr>
        <w:ind w:firstLine="70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D84476" w:rsidRPr="002E23E9" w:rsidRDefault="00D84476" w:rsidP="00D84476">
      <w:pPr>
        <w:ind w:firstLine="708"/>
        <w:rPr>
          <w:sz w:val="20"/>
          <w:szCs w:val="20"/>
        </w:rPr>
      </w:pPr>
      <w:r w:rsidRPr="002E23E9">
        <w:rPr>
          <w:sz w:val="20"/>
          <w:szCs w:val="20"/>
        </w:rPr>
        <w:t xml:space="preserve">- </w:t>
      </w:r>
      <w:r w:rsidR="00B71ED8" w:rsidRPr="002E23E9">
        <w:rPr>
          <w:sz w:val="20"/>
          <w:szCs w:val="20"/>
        </w:rPr>
        <w:t>п</w:t>
      </w:r>
      <w:r w:rsidRPr="002E23E9">
        <w:rPr>
          <w:sz w:val="20"/>
          <w:szCs w:val="20"/>
        </w:rPr>
        <w:t>рием и регистрация документов;</w:t>
      </w:r>
    </w:p>
    <w:p w:rsidR="00D84476" w:rsidRPr="002E23E9" w:rsidRDefault="00B71ED8" w:rsidP="00D84476">
      <w:pPr>
        <w:ind w:firstLine="708"/>
        <w:rPr>
          <w:sz w:val="20"/>
          <w:szCs w:val="20"/>
        </w:rPr>
      </w:pPr>
      <w:r w:rsidRPr="002E23E9">
        <w:rPr>
          <w:sz w:val="20"/>
          <w:szCs w:val="20"/>
        </w:rPr>
        <w:t>- п</w:t>
      </w:r>
      <w:r w:rsidR="00D84476" w:rsidRPr="002E23E9">
        <w:rPr>
          <w:sz w:val="20"/>
          <w:szCs w:val="20"/>
        </w:rPr>
        <w:t>роведение публичн</w:t>
      </w:r>
      <w:r w:rsidRPr="002E23E9">
        <w:rPr>
          <w:sz w:val="20"/>
          <w:szCs w:val="20"/>
        </w:rPr>
        <w:t>ых</w:t>
      </w:r>
      <w:r w:rsidR="00D84476" w:rsidRPr="002E23E9">
        <w:rPr>
          <w:sz w:val="20"/>
          <w:szCs w:val="20"/>
        </w:rPr>
        <w:t xml:space="preserve"> слушани</w:t>
      </w:r>
      <w:r w:rsidRPr="002E23E9">
        <w:rPr>
          <w:sz w:val="20"/>
          <w:szCs w:val="20"/>
        </w:rPr>
        <w:t>й</w:t>
      </w:r>
      <w:r w:rsidR="00D84476" w:rsidRPr="002E23E9">
        <w:rPr>
          <w:sz w:val="20"/>
          <w:szCs w:val="20"/>
        </w:rPr>
        <w:t>;</w:t>
      </w:r>
    </w:p>
    <w:p w:rsidR="00D84476" w:rsidRPr="002E23E9" w:rsidRDefault="00B71ED8" w:rsidP="00B71ED8">
      <w:pPr>
        <w:ind w:firstLine="70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п</w:t>
      </w:r>
      <w:r w:rsidR="00D84476" w:rsidRPr="002E23E9">
        <w:rPr>
          <w:sz w:val="20"/>
          <w:szCs w:val="20"/>
        </w:rPr>
        <w:t xml:space="preserve">ринятие решения о предоставлении разрешения </w:t>
      </w:r>
      <w:r w:rsidR="00805070" w:rsidRPr="002E23E9">
        <w:rPr>
          <w:sz w:val="20"/>
          <w:szCs w:val="20"/>
        </w:rPr>
        <w:t>на отклонение от предельных параметров разрешенного строительства</w:t>
      </w:r>
      <w:r w:rsidR="00D84476" w:rsidRPr="002E23E9">
        <w:rPr>
          <w:sz w:val="20"/>
          <w:szCs w:val="20"/>
        </w:rPr>
        <w:t xml:space="preserve"> или об отказе в предоставлении такого разрешения.</w:t>
      </w:r>
    </w:p>
    <w:p w:rsidR="00CA4FFC" w:rsidRPr="002E23E9" w:rsidRDefault="00CA4FFC">
      <w:pPr>
        <w:tabs>
          <w:tab w:val="left" w:pos="540"/>
        </w:tabs>
        <w:ind w:left="56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3.2. </w:t>
      </w:r>
      <w:r w:rsidR="003312F8" w:rsidRPr="002E23E9">
        <w:rPr>
          <w:sz w:val="20"/>
          <w:szCs w:val="20"/>
        </w:rPr>
        <w:t>Сотрудником отдела</w:t>
      </w:r>
      <w:r w:rsidR="00B71ED8" w:rsidRPr="002E23E9">
        <w:rPr>
          <w:sz w:val="20"/>
          <w:szCs w:val="20"/>
        </w:rPr>
        <w:t xml:space="preserve">, обеспечивающим предоставление услуги, </w:t>
      </w:r>
      <w:r w:rsidR="000B5870" w:rsidRPr="002E23E9">
        <w:rPr>
          <w:sz w:val="20"/>
          <w:szCs w:val="20"/>
        </w:rPr>
        <w:t xml:space="preserve"> самостоятельно </w:t>
      </w:r>
      <w:r w:rsidR="00D84476" w:rsidRPr="002E23E9">
        <w:rPr>
          <w:sz w:val="20"/>
          <w:szCs w:val="20"/>
        </w:rPr>
        <w:t>требуются:</w:t>
      </w:r>
    </w:p>
    <w:p w:rsidR="00CA4FFC" w:rsidRPr="002E23E9" w:rsidRDefault="00D84476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копии правоустанавливающих документов на земельный участок;</w:t>
      </w:r>
    </w:p>
    <w:p w:rsidR="00051C49" w:rsidRPr="002E23E9" w:rsidRDefault="00051C49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копии правоустанавливающих документов на объекты капитального строительства (включая целевую реконструкцию объектов);</w:t>
      </w:r>
    </w:p>
    <w:p w:rsidR="00D84476" w:rsidRPr="002E23E9" w:rsidRDefault="00D84476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копия кадастрового паспорта земельного участка;</w:t>
      </w:r>
    </w:p>
    <w:p w:rsidR="00D84476" w:rsidRPr="002E23E9" w:rsidRDefault="00D84476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- выписка из Единого государственного реестра прав на недвижимое имущество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 w:rsidR="009E640E" w:rsidRPr="002E23E9">
        <w:rPr>
          <w:sz w:val="20"/>
          <w:szCs w:val="20"/>
        </w:rPr>
        <w:t>;</w:t>
      </w:r>
    </w:p>
    <w:p w:rsidR="009E640E" w:rsidRPr="002E23E9" w:rsidRDefault="009E640E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lastRenderedPageBreak/>
        <w:t xml:space="preserve">- </w:t>
      </w:r>
      <w:r w:rsidR="00713263" w:rsidRPr="002E23E9">
        <w:rPr>
          <w:sz w:val="20"/>
          <w:szCs w:val="20"/>
        </w:rPr>
        <w:t>выписка из Единого государственного</w:t>
      </w:r>
      <w:r w:rsidRPr="002E23E9">
        <w:rPr>
          <w:sz w:val="20"/>
          <w:szCs w:val="20"/>
        </w:rPr>
        <w:t xml:space="preserve"> реестр</w:t>
      </w:r>
      <w:r w:rsidR="00713263" w:rsidRPr="002E23E9">
        <w:rPr>
          <w:sz w:val="20"/>
          <w:szCs w:val="20"/>
        </w:rPr>
        <w:t>а</w:t>
      </w:r>
      <w:r w:rsidRPr="002E23E9">
        <w:rPr>
          <w:sz w:val="20"/>
          <w:szCs w:val="20"/>
        </w:rPr>
        <w:t xml:space="preserve"> юридических лиц (если заявитель – юридическое лицо) или индивидуальных предпринимателей (если заявитель является индивидуальным предпринимателем).</w:t>
      </w:r>
    </w:p>
    <w:p w:rsidR="00390187" w:rsidRPr="002E23E9" w:rsidRDefault="00390187" w:rsidP="00B71ED8">
      <w:pPr>
        <w:ind w:firstLine="720"/>
        <w:rPr>
          <w:sz w:val="20"/>
          <w:szCs w:val="20"/>
        </w:rPr>
      </w:pPr>
      <w:r w:rsidRPr="002E23E9">
        <w:rPr>
          <w:sz w:val="20"/>
          <w:szCs w:val="20"/>
        </w:rPr>
        <w:t>3.3. Прием заявления и документов на получение муниципальной услуги</w:t>
      </w:r>
    </w:p>
    <w:p w:rsidR="00390187" w:rsidRPr="002E23E9" w:rsidRDefault="00390187" w:rsidP="00B71ED8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3.3.1. 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</w:t>
      </w:r>
      <w:r w:rsidR="00894A8A" w:rsidRPr="002E23E9">
        <w:rPr>
          <w:sz w:val="20"/>
          <w:szCs w:val="20"/>
        </w:rPr>
        <w:t xml:space="preserve"> Российской Федерации</w:t>
      </w:r>
      <w:r w:rsidRPr="002E23E9">
        <w:rPr>
          <w:sz w:val="20"/>
          <w:szCs w:val="20"/>
        </w:rPr>
        <w:t>.</w:t>
      </w:r>
    </w:p>
    <w:p w:rsidR="00390187" w:rsidRPr="002E23E9" w:rsidRDefault="00390187" w:rsidP="00B71ED8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3.3.2. Секретарь комиссии, ответственный за прием документов:</w:t>
      </w:r>
    </w:p>
    <w:p w:rsidR="00390187" w:rsidRPr="002E23E9" w:rsidRDefault="00390187" w:rsidP="00390187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устанавливает предмет обращения, личность заявителя, полномочия представителя заявителя;</w:t>
      </w:r>
    </w:p>
    <w:p w:rsidR="00390187" w:rsidRPr="002E23E9" w:rsidRDefault="00390187" w:rsidP="00390187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390187" w:rsidRPr="002E23E9" w:rsidRDefault="00390187" w:rsidP="00390187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документы в установленных законодательством</w:t>
      </w:r>
      <w:r w:rsidR="00894A8A" w:rsidRPr="002E23E9">
        <w:rPr>
          <w:sz w:val="20"/>
          <w:szCs w:val="20"/>
        </w:rPr>
        <w:t xml:space="preserve"> Российской Федерации</w:t>
      </w:r>
      <w:r w:rsidRPr="002E23E9">
        <w:rPr>
          <w:sz w:val="20"/>
          <w:szCs w:val="20"/>
        </w:rPr>
        <w:t xml:space="preserve">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90187" w:rsidRPr="002E23E9" w:rsidRDefault="00390187" w:rsidP="00390187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фамилии, имена и отчества заявителей, адреса регистрации написаны полностью;</w:t>
      </w:r>
    </w:p>
    <w:p w:rsidR="00390187" w:rsidRPr="002E23E9" w:rsidRDefault="00390187" w:rsidP="00390187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в документах нет подчисток, приписок, зачеркнутых слов и иных неоговоренных исправлений;</w:t>
      </w:r>
    </w:p>
    <w:p w:rsidR="00390187" w:rsidRPr="002E23E9" w:rsidRDefault="00390187" w:rsidP="00390187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90187" w:rsidRPr="002E23E9" w:rsidRDefault="00390187" w:rsidP="00390187">
      <w:pPr>
        <w:ind w:firstLine="70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в день принятия заявления осуществляет регистрацию в </w:t>
      </w:r>
      <w:hyperlink w:history="1">
        <w:r w:rsidRPr="002E23E9">
          <w:rPr>
            <w:sz w:val="20"/>
            <w:szCs w:val="20"/>
          </w:rPr>
          <w:t>журнале</w:t>
        </w:r>
      </w:hyperlink>
      <w:r w:rsidRPr="002E23E9">
        <w:rPr>
          <w:sz w:val="20"/>
          <w:szCs w:val="20"/>
        </w:rPr>
        <w:t xml:space="preserve"> реги</w:t>
      </w:r>
      <w:r w:rsidR="003239F0" w:rsidRPr="002E23E9">
        <w:rPr>
          <w:sz w:val="20"/>
          <w:szCs w:val="20"/>
        </w:rPr>
        <w:t>страции заявлений (приложение 3)</w:t>
      </w:r>
      <w:r w:rsidRPr="002E23E9">
        <w:rPr>
          <w:sz w:val="20"/>
          <w:szCs w:val="20"/>
        </w:rPr>
        <w:t>;</w:t>
      </w:r>
    </w:p>
    <w:p w:rsidR="00390187" w:rsidRPr="002E23E9" w:rsidRDefault="00390187" w:rsidP="00390187">
      <w:pPr>
        <w:ind w:firstLine="70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при приеме документов делает отметку на копии заявления о приеме документов.</w:t>
      </w:r>
    </w:p>
    <w:p w:rsidR="00390187" w:rsidRPr="002E23E9" w:rsidRDefault="00390187" w:rsidP="00390187">
      <w:pPr>
        <w:ind w:firstLine="70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3.3.3. При отсутствии необходимых документов, неправильном заполнении заявления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390187" w:rsidRPr="002E23E9" w:rsidRDefault="00390187" w:rsidP="00390187">
      <w:pPr>
        <w:ind w:firstLine="70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90187" w:rsidRPr="002E23E9" w:rsidRDefault="00390187" w:rsidP="00390187">
      <w:pPr>
        <w:ind w:firstLine="70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3.3.4. Результатом выполнения административной процедуры является прием документов заявителя на получение муниципальной услуги.</w:t>
      </w:r>
    </w:p>
    <w:p w:rsidR="00390187" w:rsidRPr="002E23E9" w:rsidRDefault="00390187" w:rsidP="00390187">
      <w:pPr>
        <w:ind w:firstLine="70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Максимальная продолжительность административной процедуры не должна превышать 20 минут.</w:t>
      </w:r>
    </w:p>
    <w:p w:rsidR="00390187" w:rsidRPr="002E23E9" w:rsidRDefault="00390187" w:rsidP="00390187">
      <w:pPr>
        <w:ind w:firstLine="708"/>
        <w:jc w:val="both"/>
        <w:rPr>
          <w:sz w:val="20"/>
          <w:szCs w:val="20"/>
        </w:rPr>
      </w:pPr>
    </w:p>
    <w:p w:rsidR="00390187" w:rsidRPr="002E23E9" w:rsidRDefault="00390187" w:rsidP="00390187">
      <w:pPr>
        <w:ind w:firstLine="70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3.4. Проведение публичн</w:t>
      </w:r>
      <w:r w:rsidR="001F38C3" w:rsidRPr="002E23E9">
        <w:rPr>
          <w:sz w:val="20"/>
          <w:szCs w:val="20"/>
        </w:rPr>
        <w:t>ых</w:t>
      </w:r>
      <w:r w:rsidRPr="002E23E9">
        <w:rPr>
          <w:sz w:val="20"/>
          <w:szCs w:val="20"/>
        </w:rPr>
        <w:t xml:space="preserve"> слушани</w:t>
      </w:r>
      <w:r w:rsidR="001F38C3" w:rsidRPr="002E23E9">
        <w:rPr>
          <w:sz w:val="20"/>
          <w:szCs w:val="20"/>
        </w:rPr>
        <w:t>й</w:t>
      </w:r>
      <w:r w:rsidRPr="002E23E9">
        <w:rPr>
          <w:sz w:val="20"/>
          <w:szCs w:val="20"/>
        </w:rPr>
        <w:t>.</w:t>
      </w:r>
    </w:p>
    <w:p w:rsidR="00390187" w:rsidRPr="002E23E9" w:rsidRDefault="00390187" w:rsidP="00390187">
      <w:pPr>
        <w:ind w:firstLine="70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3.</w:t>
      </w:r>
      <w:r w:rsidR="00805F89" w:rsidRPr="002E23E9">
        <w:rPr>
          <w:sz w:val="20"/>
          <w:szCs w:val="20"/>
        </w:rPr>
        <w:t>4</w:t>
      </w:r>
      <w:r w:rsidRPr="002E23E9">
        <w:rPr>
          <w:sz w:val="20"/>
          <w:szCs w:val="20"/>
        </w:rPr>
        <w:t>.1. Основанием для начала данной административной процедуры является прием документов заявителя на получение муниципальной услуги.</w:t>
      </w:r>
    </w:p>
    <w:p w:rsidR="0066098B" w:rsidRPr="002E23E9" w:rsidRDefault="00390187" w:rsidP="001F38C3">
      <w:pPr>
        <w:ind w:firstLine="70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3.</w:t>
      </w:r>
      <w:r w:rsidR="00805F89" w:rsidRPr="002E23E9">
        <w:rPr>
          <w:sz w:val="20"/>
          <w:szCs w:val="20"/>
        </w:rPr>
        <w:t>5</w:t>
      </w:r>
      <w:r w:rsidRPr="002E23E9">
        <w:rPr>
          <w:sz w:val="20"/>
          <w:szCs w:val="20"/>
        </w:rPr>
        <w:t xml:space="preserve">.2. Вопрос о предоставлении разрешения </w:t>
      </w:r>
      <w:r w:rsidR="00CA671D" w:rsidRPr="002E23E9">
        <w:rPr>
          <w:sz w:val="20"/>
          <w:szCs w:val="20"/>
        </w:rPr>
        <w:t>на откло</w:t>
      </w:r>
      <w:r w:rsidR="00192A25" w:rsidRPr="002E23E9">
        <w:rPr>
          <w:sz w:val="20"/>
          <w:szCs w:val="20"/>
        </w:rPr>
        <w:t>н</w:t>
      </w:r>
      <w:r w:rsidR="00CA671D" w:rsidRPr="002E23E9">
        <w:rPr>
          <w:sz w:val="20"/>
          <w:szCs w:val="20"/>
        </w:rPr>
        <w:t xml:space="preserve">ение от предельных параметров разрешенного строительства </w:t>
      </w:r>
      <w:r w:rsidRPr="002E23E9">
        <w:rPr>
          <w:sz w:val="20"/>
          <w:szCs w:val="20"/>
        </w:rPr>
        <w:t xml:space="preserve">подлежит обсуждению на публичных слушаниях. Публичные слушания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</w:t>
      </w:r>
    </w:p>
    <w:p w:rsidR="00390187" w:rsidRPr="002E23E9" w:rsidRDefault="00390187" w:rsidP="001F38C3">
      <w:pPr>
        <w:ind w:firstLine="70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3.6.3. Комиссия направляет сообщения о проведении публичных слушаний по вопросу предоставления разрешения </w:t>
      </w:r>
      <w:r w:rsidR="0066098B" w:rsidRPr="002E23E9">
        <w:rPr>
          <w:sz w:val="20"/>
          <w:szCs w:val="20"/>
        </w:rPr>
        <w:t>на отклонение от предельных параметров разрешенного строительства</w:t>
      </w:r>
      <w:r w:rsidRPr="002E23E9">
        <w:rPr>
          <w:sz w:val="20"/>
          <w:szCs w:val="20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лица.</w:t>
      </w:r>
    </w:p>
    <w:p w:rsidR="00390187" w:rsidRPr="002E23E9" w:rsidRDefault="00390187" w:rsidP="001F38C3">
      <w:pPr>
        <w:ind w:firstLine="70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3.6.4. Заключение о результатах публичных слушаний по вопросу предоставления разрешения на </w:t>
      </w:r>
      <w:r w:rsidR="0066098B" w:rsidRPr="002E23E9">
        <w:rPr>
          <w:sz w:val="20"/>
          <w:szCs w:val="20"/>
        </w:rPr>
        <w:t>отклонение от предельных параметров разрешенного строительства</w:t>
      </w:r>
      <w:r w:rsidRPr="002E23E9">
        <w:rPr>
          <w:sz w:val="20"/>
          <w:szCs w:val="20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"Интернет".</w:t>
      </w:r>
    </w:p>
    <w:p w:rsidR="00390187" w:rsidRPr="002E23E9" w:rsidRDefault="00390187" w:rsidP="00390187">
      <w:pPr>
        <w:ind w:firstLine="391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     3.6.5. Результатом данной административной процедуры является публикация заключения о результатах публичн</w:t>
      </w:r>
      <w:r w:rsidR="001F38C3" w:rsidRPr="002E23E9">
        <w:rPr>
          <w:sz w:val="20"/>
          <w:szCs w:val="20"/>
        </w:rPr>
        <w:t>ых</w:t>
      </w:r>
      <w:r w:rsidRPr="002E23E9">
        <w:rPr>
          <w:sz w:val="20"/>
          <w:szCs w:val="20"/>
        </w:rPr>
        <w:t xml:space="preserve"> слушани</w:t>
      </w:r>
      <w:r w:rsidR="001F38C3" w:rsidRPr="002E23E9">
        <w:rPr>
          <w:sz w:val="20"/>
          <w:szCs w:val="20"/>
        </w:rPr>
        <w:t>й</w:t>
      </w:r>
      <w:r w:rsidRPr="002E23E9">
        <w:rPr>
          <w:sz w:val="20"/>
          <w:szCs w:val="20"/>
        </w:rPr>
        <w:t>.</w:t>
      </w:r>
    </w:p>
    <w:p w:rsidR="00390187" w:rsidRPr="002E23E9" w:rsidRDefault="00390187" w:rsidP="00390187">
      <w:pPr>
        <w:ind w:firstLine="708"/>
        <w:jc w:val="both"/>
        <w:rPr>
          <w:sz w:val="20"/>
          <w:szCs w:val="20"/>
        </w:rPr>
      </w:pPr>
    </w:p>
    <w:p w:rsidR="00390187" w:rsidRPr="002E23E9" w:rsidRDefault="00390187" w:rsidP="00390187">
      <w:pPr>
        <w:rPr>
          <w:sz w:val="20"/>
          <w:szCs w:val="20"/>
        </w:rPr>
      </w:pPr>
      <w:r w:rsidRPr="002E23E9">
        <w:rPr>
          <w:sz w:val="20"/>
          <w:szCs w:val="20"/>
        </w:rPr>
        <w:t xml:space="preserve">            3.5. Принятие решения о предоставлении или об отказе в предоставлении муниципальной услуги.</w:t>
      </w:r>
    </w:p>
    <w:p w:rsidR="00390187" w:rsidRPr="002E23E9" w:rsidRDefault="00390187" w:rsidP="00390187">
      <w:pPr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           3.5.1. Основанием для начала административной процедуры по принятию решения о предоставлении разрешения</w:t>
      </w:r>
      <w:r w:rsidR="001F38C3" w:rsidRPr="002E23E9">
        <w:rPr>
          <w:sz w:val="20"/>
          <w:szCs w:val="20"/>
        </w:rPr>
        <w:t>, или</w:t>
      </w:r>
      <w:r w:rsidRPr="002E23E9">
        <w:rPr>
          <w:sz w:val="20"/>
          <w:szCs w:val="20"/>
        </w:rPr>
        <w:t xml:space="preserve"> на завершение рассмотрения данного вопроса на публичных слушаниях, подготовки заключения по результатам публичных слушаний и рекомендаций о предоставлении или об отказе в предоставлении разрешения.</w:t>
      </w:r>
    </w:p>
    <w:p w:rsidR="00390187" w:rsidRPr="002E23E9" w:rsidRDefault="00390187" w:rsidP="00390187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3.5.2. В случае если все документы соответствуют требованиям, установленным действующим законодательством</w:t>
      </w:r>
      <w:r w:rsidR="00894A8A" w:rsidRPr="002E23E9">
        <w:rPr>
          <w:sz w:val="20"/>
          <w:szCs w:val="20"/>
        </w:rPr>
        <w:t xml:space="preserve"> Российской Федерации</w:t>
      </w:r>
      <w:r w:rsidRPr="002E23E9">
        <w:rPr>
          <w:sz w:val="20"/>
          <w:szCs w:val="20"/>
        </w:rPr>
        <w:t xml:space="preserve">, </w:t>
      </w:r>
      <w:r w:rsidR="001F38C3" w:rsidRPr="002E23E9">
        <w:rPr>
          <w:sz w:val="20"/>
          <w:szCs w:val="20"/>
        </w:rPr>
        <w:t>г</w:t>
      </w:r>
      <w:r w:rsidRPr="002E23E9">
        <w:rPr>
          <w:sz w:val="20"/>
          <w:szCs w:val="20"/>
        </w:rPr>
        <w:t>лава</w:t>
      </w:r>
      <w:r w:rsidR="00894A8A" w:rsidRPr="002E23E9">
        <w:rPr>
          <w:sz w:val="20"/>
          <w:szCs w:val="20"/>
        </w:rPr>
        <w:t xml:space="preserve"> </w:t>
      </w:r>
      <w:r w:rsidR="005A02CB" w:rsidRPr="002E23E9">
        <w:rPr>
          <w:sz w:val="20"/>
          <w:szCs w:val="20"/>
        </w:rPr>
        <w:t>Дзун-Хемчикского кожууна</w:t>
      </w:r>
      <w:r w:rsidR="00FB710A">
        <w:rPr>
          <w:sz w:val="20"/>
          <w:szCs w:val="20"/>
        </w:rPr>
        <w:t xml:space="preserve"> </w:t>
      </w:r>
      <w:r w:rsidRPr="002E23E9">
        <w:rPr>
          <w:sz w:val="20"/>
          <w:szCs w:val="20"/>
        </w:rPr>
        <w:t xml:space="preserve">подписывает постановление «О предоставлении разрешения </w:t>
      </w:r>
      <w:r w:rsidR="00296F4F" w:rsidRPr="002E23E9">
        <w:rPr>
          <w:sz w:val="20"/>
          <w:szCs w:val="20"/>
        </w:rPr>
        <w:t>на отклонение от предельных параметров разрешенного строительства</w:t>
      </w:r>
      <w:r w:rsidRPr="002E23E9">
        <w:rPr>
          <w:sz w:val="20"/>
          <w:szCs w:val="20"/>
        </w:rPr>
        <w:t>».</w:t>
      </w:r>
    </w:p>
    <w:p w:rsidR="00390187" w:rsidRPr="002E23E9" w:rsidRDefault="00390187" w:rsidP="00390187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3.5.3. В случае если выявлены неустранимые недостатки или несоответствия в представленных документах, </w:t>
      </w:r>
      <w:r w:rsidR="001F38C3" w:rsidRPr="002E23E9">
        <w:rPr>
          <w:sz w:val="20"/>
          <w:szCs w:val="20"/>
        </w:rPr>
        <w:t>г</w:t>
      </w:r>
      <w:r w:rsidRPr="002E23E9">
        <w:rPr>
          <w:sz w:val="20"/>
          <w:szCs w:val="20"/>
        </w:rPr>
        <w:t xml:space="preserve">лава </w:t>
      </w:r>
      <w:r w:rsidR="005A02CB" w:rsidRPr="002E23E9">
        <w:rPr>
          <w:sz w:val="20"/>
          <w:szCs w:val="20"/>
        </w:rPr>
        <w:t>Дзун-Хемчикского кожууна</w:t>
      </w:r>
      <w:r w:rsidR="00FB710A">
        <w:rPr>
          <w:sz w:val="20"/>
          <w:szCs w:val="20"/>
        </w:rPr>
        <w:t xml:space="preserve"> </w:t>
      </w:r>
      <w:r w:rsidRPr="002E23E9">
        <w:rPr>
          <w:sz w:val="20"/>
          <w:szCs w:val="20"/>
        </w:rPr>
        <w:t>постановление «Об отказе в предоставлении разрешения</w:t>
      </w:r>
      <w:r w:rsidR="00296F4F" w:rsidRPr="002E23E9">
        <w:rPr>
          <w:sz w:val="20"/>
          <w:szCs w:val="20"/>
        </w:rPr>
        <w:t xml:space="preserve"> на отклонение от предельных параметров разрешенного строительства</w:t>
      </w:r>
      <w:r w:rsidRPr="002E23E9">
        <w:rPr>
          <w:sz w:val="20"/>
          <w:szCs w:val="20"/>
        </w:rPr>
        <w:t>».</w:t>
      </w:r>
    </w:p>
    <w:p w:rsidR="00390187" w:rsidRPr="002E23E9" w:rsidRDefault="00390187" w:rsidP="00390187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lastRenderedPageBreak/>
        <w:t xml:space="preserve">3.5.5. Результатом выполнения административной процедуры является принятие решения о предоставлении разрешения </w:t>
      </w:r>
      <w:r w:rsidR="00050F0C" w:rsidRPr="002E23E9">
        <w:rPr>
          <w:sz w:val="20"/>
          <w:szCs w:val="20"/>
        </w:rPr>
        <w:t xml:space="preserve">на отклонение от предельных параметров разрешенного строительства, </w:t>
      </w:r>
      <w:r w:rsidRPr="002E23E9">
        <w:rPr>
          <w:sz w:val="20"/>
          <w:szCs w:val="20"/>
        </w:rPr>
        <w:t>либо отказ в предоставлении вышеуказанного разрешения и внесение информации о принятом решении в журнал.</w:t>
      </w:r>
    </w:p>
    <w:p w:rsidR="00390187" w:rsidRPr="002E23E9" w:rsidRDefault="00390187" w:rsidP="00390187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Суммарная длительность административной процедуры – 20</w:t>
      </w:r>
      <w:r w:rsidRPr="002E23E9">
        <w:rPr>
          <w:color w:val="FF0000"/>
          <w:sz w:val="20"/>
          <w:szCs w:val="20"/>
        </w:rPr>
        <w:t xml:space="preserve"> </w:t>
      </w:r>
      <w:r w:rsidRPr="002E23E9">
        <w:rPr>
          <w:sz w:val="20"/>
          <w:szCs w:val="20"/>
        </w:rPr>
        <w:t>рабочих дней.</w:t>
      </w:r>
    </w:p>
    <w:p w:rsidR="00390187" w:rsidRPr="002E23E9" w:rsidRDefault="00390187">
      <w:pPr>
        <w:ind w:firstLine="720"/>
        <w:jc w:val="both"/>
        <w:rPr>
          <w:sz w:val="20"/>
          <w:szCs w:val="20"/>
        </w:rPr>
      </w:pPr>
    </w:p>
    <w:p w:rsidR="00390187" w:rsidRPr="002E23E9" w:rsidRDefault="00390187" w:rsidP="00390187">
      <w:pPr>
        <w:jc w:val="both"/>
        <w:rPr>
          <w:sz w:val="20"/>
          <w:szCs w:val="20"/>
        </w:rPr>
      </w:pPr>
    </w:p>
    <w:p w:rsidR="00CA4FFC" w:rsidRPr="002E23E9" w:rsidRDefault="00CA4FFC">
      <w:pPr>
        <w:jc w:val="center"/>
        <w:rPr>
          <w:b/>
          <w:sz w:val="20"/>
          <w:szCs w:val="20"/>
        </w:rPr>
      </w:pPr>
      <w:r w:rsidRPr="002E23E9">
        <w:rPr>
          <w:b/>
          <w:sz w:val="20"/>
          <w:szCs w:val="20"/>
        </w:rPr>
        <w:t>IV. Порядок и формы контроля за совершением действий</w:t>
      </w:r>
    </w:p>
    <w:p w:rsidR="00CA4FFC" w:rsidRPr="002E23E9" w:rsidRDefault="007B0478" w:rsidP="007B0478">
      <w:pPr>
        <w:rPr>
          <w:b/>
          <w:sz w:val="20"/>
          <w:szCs w:val="20"/>
        </w:rPr>
      </w:pPr>
      <w:r w:rsidRPr="002E23E9">
        <w:rPr>
          <w:b/>
          <w:sz w:val="20"/>
          <w:szCs w:val="20"/>
        </w:rPr>
        <w:t xml:space="preserve">                               </w:t>
      </w:r>
      <w:r w:rsidR="00CA4FFC" w:rsidRPr="002E23E9">
        <w:rPr>
          <w:b/>
          <w:sz w:val="20"/>
          <w:szCs w:val="20"/>
        </w:rPr>
        <w:t>по предоставлению  муниципальной  услуги</w:t>
      </w:r>
    </w:p>
    <w:p w:rsidR="00CA4FFC" w:rsidRPr="002E23E9" w:rsidRDefault="00CA4FFC">
      <w:pPr>
        <w:jc w:val="both"/>
        <w:rPr>
          <w:sz w:val="20"/>
          <w:szCs w:val="20"/>
        </w:rPr>
      </w:pPr>
    </w:p>
    <w:p w:rsidR="00FB710A" w:rsidRDefault="00CA4FFC">
      <w:pPr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4.1.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894A8A" w:rsidRPr="002E23E9">
        <w:rPr>
          <w:sz w:val="20"/>
          <w:szCs w:val="20"/>
        </w:rPr>
        <w:t xml:space="preserve">муниципальной </w:t>
      </w:r>
      <w:r w:rsidRPr="002E23E9">
        <w:rPr>
          <w:sz w:val="20"/>
          <w:szCs w:val="20"/>
        </w:rPr>
        <w:t>услуги</w:t>
      </w:r>
      <w:r w:rsidR="00FB710A">
        <w:rPr>
          <w:sz w:val="20"/>
          <w:szCs w:val="20"/>
        </w:rPr>
        <w:t>.</w:t>
      </w:r>
    </w:p>
    <w:p w:rsidR="00894A8A" w:rsidRPr="002E23E9" w:rsidRDefault="00CA4FFC">
      <w:pPr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</w:t>
      </w:r>
      <w:r w:rsidR="00894A8A" w:rsidRPr="002E23E9">
        <w:rPr>
          <w:sz w:val="20"/>
          <w:szCs w:val="20"/>
        </w:rPr>
        <w:t xml:space="preserve">муниципальной </w:t>
      </w:r>
      <w:r w:rsidRPr="002E23E9">
        <w:rPr>
          <w:sz w:val="20"/>
          <w:szCs w:val="20"/>
        </w:rPr>
        <w:t xml:space="preserve">услуги. </w:t>
      </w:r>
    </w:p>
    <w:p w:rsidR="00CA4FFC" w:rsidRPr="002E23E9" w:rsidRDefault="00CA4FFC">
      <w:pPr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4.3. Ответственность за предоставление муниципальной услуги возлагается на </w:t>
      </w:r>
      <w:r w:rsidR="00FB710A">
        <w:rPr>
          <w:sz w:val="20"/>
          <w:szCs w:val="20"/>
        </w:rPr>
        <w:t>председателя администрации</w:t>
      </w:r>
      <w:r w:rsidRPr="002E23E9">
        <w:rPr>
          <w:sz w:val="20"/>
          <w:szCs w:val="20"/>
        </w:rPr>
        <w:t>, который непосредственно принимает решение по вопросам предоставления муниципальной  услуги.</w:t>
      </w:r>
    </w:p>
    <w:p w:rsidR="00CA4FFC" w:rsidRPr="002E23E9" w:rsidRDefault="00CA4FFC">
      <w:pPr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</w:t>
      </w:r>
      <w:r w:rsidR="001F38C3" w:rsidRPr="002E23E9">
        <w:rPr>
          <w:sz w:val="20"/>
          <w:szCs w:val="20"/>
        </w:rPr>
        <w:t>адм</w:t>
      </w:r>
      <w:r w:rsidRPr="002E23E9">
        <w:rPr>
          <w:sz w:val="20"/>
          <w:szCs w:val="20"/>
        </w:rPr>
        <w:t>инистрации</w:t>
      </w:r>
      <w:r w:rsidR="00894A8A" w:rsidRPr="002E23E9">
        <w:rPr>
          <w:sz w:val="20"/>
          <w:szCs w:val="20"/>
        </w:rPr>
        <w:t xml:space="preserve"> </w:t>
      </w:r>
      <w:r w:rsidR="005A02CB" w:rsidRPr="002E23E9">
        <w:rPr>
          <w:sz w:val="20"/>
          <w:szCs w:val="20"/>
        </w:rPr>
        <w:t>Дзун-Хемчикского кожууна</w:t>
      </w:r>
      <w:r w:rsidR="00FB710A">
        <w:rPr>
          <w:sz w:val="20"/>
          <w:szCs w:val="20"/>
        </w:rPr>
        <w:t xml:space="preserve"> </w:t>
      </w:r>
      <w:r w:rsidRPr="002E23E9">
        <w:rPr>
          <w:sz w:val="20"/>
          <w:szCs w:val="20"/>
        </w:rPr>
        <w:t>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CA4FFC" w:rsidRPr="002E23E9" w:rsidRDefault="00CA4FFC">
      <w:pPr>
        <w:ind w:firstLine="709"/>
        <w:jc w:val="both"/>
        <w:rPr>
          <w:sz w:val="20"/>
          <w:szCs w:val="20"/>
        </w:rPr>
      </w:pPr>
    </w:p>
    <w:p w:rsidR="00CA4FFC" w:rsidRPr="002E23E9" w:rsidRDefault="00CA4FFC">
      <w:pPr>
        <w:jc w:val="center"/>
        <w:rPr>
          <w:b/>
          <w:sz w:val="20"/>
          <w:szCs w:val="20"/>
        </w:rPr>
      </w:pPr>
      <w:r w:rsidRPr="002E23E9">
        <w:rPr>
          <w:b/>
          <w:sz w:val="20"/>
          <w:szCs w:val="20"/>
        </w:rPr>
        <w:t>V. Порядок обжалования действий (бездействия) должностных лиц,</w:t>
      </w:r>
    </w:p>
    <w:p w:rsidR="00CA4FFC" w:rsidRPr="002E23E9" w:rsidRDefault="00CA4FFC">
      <w:pPr>
        <w:jc w:val="center"/>
        <w:rPr>
          <w:b/>
          <w:sz w:val="20"/>
          <w:szCs w:val="20"/>
        </w:rPr>
      </w:pPr>
      <w:r w:rsidRPr="002E23E9">
        <w:rPr>
          <w:b/>
          <w:sz w:val="20"/>
          <w:szCs w:val="20"/>
        </w:rPr>
        <w:t>а также принимаемых ими решений при предоставлении  муниципальной услуги</w:t>
      </w:r>
    </w:p>
    <w:p w:rsidR="00CA4FFC" w:rsidRPr="002E23E9" w:rsidRDefault="00CA4FFC">
      <w:pPr>
        <w:jc w:val="center"/>
        <w:rPr>
          <w:b/>
          <w:sz w:val="20"/>
          <w:szCs w:val="20"/>
        </w:rPr>
      </w:pPr>
    </w:p>
    <w:p w:rsidR="00CA4FFC" w:rsidRPr="002E23E9" w:rsidRDefault="00CA4FFC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CA4FFC" w:rsidRPr="002E23E9" w:rsidRDefault="00CA4FFC">
      <w:pPr>
        <w:ind w:firstLine="567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CA4FFC" w:rsidRPr="002E23E9" w:rsidRDefault="00CA4FFC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5.2. Предметом досудебного (внесудебного) обжалования могут являться действия (бездействия) и решения, осуществляемые (принятые) должностными лицами </w:t>
      </w:r>
      <w:r w:rsidR="001F38C3" w:rsidRPr="002E23E9">
        <w:rPr>
          <w:sz w:val="20"/>
          <w:szCs w:val="20"/>
        </w:rPr>
        <w:t>а</w:t>
      </w:r>
      <w:r w:rsidRPr="002E23E9">
        <w:rPr>
          <w:sz w:val="20"/>
          <w:szCs w:val="20"/>
        </w:rPr>
        <w:t xml:space="preserve">дминистрации </w:t>
      </w:r>
      <w:r w:rsidR="005A02CB" w:rsidRPr="002E23E9">
        <w:rPr>
          <w:sz w:val="20"/>
          <w:szCs w:val="20"/>
        </w:rPr>
        <w:t xml:space="preserve">Дзун-Хемчикского кожууна </w:t>
      </w:r>
      <w:r w:rsidRPr="002E23E9">
        <w:rPr>
          <w:sz w:val="20"/>
          <w:szCs w:val="20"/>
        </w:rPr>
        <w:t>в ходе предоставления муниципальной услуги на основании регламента.</w:t>
      </w:r>
    </w:p>
    <w:p w:rsidR="00CA4FFC" w:rsidRPr="002E23E9" w:rsidRDefault="00CA4FFC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5.3. Перечень оснований для приостановления рассмотрения жалобы и случаев, в которых ответ на жалобу не дается:</w:t>
      </w:r>
    </w:p>
    <w:p w:rsidR="00CA4FFC" w:rsidRPr="002E23E9" w:rsidRDefault="00CA4FFC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в случае если в жалобе не указан</w:t>
      </w:r>
      <w:r w:rsidR="009F2A60" w:rsidRPr="002E23E9">
        <w:rPr>
          <w:sz w:val="20"/>
          <w:szCs w:val="20"/>
        </w:rPr>
        <w:t>а</w:t>
      </w:r>
      <w:r w:rsidRPr="002E23E9">
        <w:rPr>
          <w:sz w:val="20"/>
          <w:szCs w:val="20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CA4FFC" w:rsidRPr="002E23E9" w:rsidRDefault="00CA4FFC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государственной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CA4FFC" w:rsidRPr="002E23E9" w:rsidRDefault="00CA4FFC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CA4FFC" w:rsidRPr="002E23E9" w:rsidRDefault="00CA4FFC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</w:t>
      </w:r>
      <w:r w:rsidR="00894A8A" w:rsidRPr="002E23E9">
        <w:rPr>
          <w:sz w:val="20"/>
          <w:szCs w:val="20"/>
        </w:rPr>
        <w:t xml:space="preserve">муниципальную </w:t>
      </w:r>
      <w:r w:rsidRPr="002E23E9">
        <w:rPr>
          <w:sz w:val="20"/>
          <w:szCs w:val="20"/>
        </w:rPr>
        <w:t>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CA4FFC" w:rsidRPr="002E23E9" w:rsidRDefault="00CA4FFC">
      <w:pPr>
        <w:ind w:firstLine="72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</w:t>
      </w:r>
      <w:r w:rsidR="00894A8A" w:rsidRPr="002E23E9">
        <w:rPr>
          <w:sz w:val="20"/>
          <w:szCs w:val="20"/>
        </w:rPr>
        <w:t xml:space="preserve">муниципальную </w:t>
      </w:r>
      <w:r w:rsidRPr="002E23E9">
        <w:rPr>
          <w:sz w:val="20"/>
          <w:szCs w:val="20"/>
        </w:rPr>
        <w:t>услугу, либо к соответствующему должностному лицу.</w:t>
      </w:r>
    </w:p>
    <w:p w:rsidR="00CA4FFC" w:rsidRPr="002E23E9" w:rsidRDefault="00CA4FFC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</w:t>
      </w:r>
      <w:r w:rsidR="001F38C3" w:rsidRPr="002E23E9">
        <w:rPr>
          <w:sz w:val="20"/>
          <w:szCs w:val="20"/>
        </w:rPr>
        <w:t>а</w:t>
      </w:r>
      <w:r w:rsidRPr="002E23E9">
        <w:rPr>
          <w:sz w:val="20"/>
          <w:szCs w:val="20"/>
        </w:rPr>
        <w:t>дминистрации</w:t>
      </w:r>
      <w:r w:rsidR="00894A8A" w:rsidRPr="002E23E9">
        <w:rPr>
          <w:sz w:val="20"/>
          <w:szCs w:val="20"/>
        </w:rPr>
        <w:t xml:space="preserve"> </w:t>
      </w:r>
      <w:r w:rsidR="00FB710A">
        <w:rPr>
          <w:sz w:val="20"/>
          <w:szCs w:val="20"/>
        </w:rPr>
        <w:t>Дзун-Хемчикского кожууна</w:t>
      </w:r>
      <w:r w:rsidRPr="002E23E9">
        <w:rPr>
          <w:sz w:val="20"/>
          <w:szCs w:val="20"/>
        </w:rPr>
        <w:t>.</w:t>
      </w:r>
    </w:p>
    <w:p w:rsidR="00CA4FFC" w:rsidRPr="002E23E9" w:rsidRDefault="00CA4FFC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lastRenderedPageBreak/>
        <w:t>5.6. 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CA4FFC" w:rsidRPr="002E23E9" w:rsidRDefault="00CA4FFC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5.</w:t>
      </w:r>
      <w:r w:rsidR="001F38C3" w:rsidRPr="002E23E9">
        <w:rPr>
          <w:sz w:val="20"/>
          <w:szCs w:val="20"/>
        </w:rPr>
        <w:t>7</w:t>
      </w:r>
      <w:r w:rsidRPr="002E23E9">
        <w:rPr>
          <w:sz w:val="20"/>
          <w:szCs w:val="20"/>
        </w:rPr>
        <w:t>. Сроки рассмотрения жалобы (претензии):</w:t>
      </w:r>
    </w:p>
    <w:p w:rsidR="00CA4FFC" w:rsidRPr="002E23E9" w:rsidRDefault="00CA4FFC">
      <w:pPr>
        <w:ind w:firstLine="567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письменный ответ направляется заявителю не позднее 30 дней со дня регистрации обращения в </w:t>
      </w:r>
      <w:r w:rsidR="001F38C3" w:rsidRPr="002E23E9">
        <w:rPr>
          <w:sz w:val="20"/>
          <w:szCs w:val="20"/>
        </w:rPr>
        <w:t>а</w:t>
      </w:r>
      <w:r w:rsidRPr="002E23E9">
        <w:rPr>
          <w:sz w:val="20"/>
          <w:szCs w:val="20"/>
        </w:rPr>
        <w:t xml:space="preserve">дминистрации </w:t>
      </w:r>
      <w:r w:rsidR="00FB710A">
        <w:rPr>
          <w:sz w:val="20"/>
          <w:szCs w:val="20"/>
        </w:rPr>
        <w:t>Дзун-Хемчикского кожууна</w:t>
      </w:r>
      <w:r w:rsidRPr="002E23E9">
        <w:rPr>
          <w:sz w:val="20"/>
          <w:szCs w:val="20"/>
        </w:rPr>
        <w:t>.</w:t>
      </w:r>
    </w:p>
    <w:p w:rsidR="00CA4FFC" w:rsidRPr="002E23E9" w:rsidRDefault="00CA4FFC">
      <w:pPr>
        <w:ind w:firstLine="567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В исключительных случаях </w:t>
      </w:r>
      <w:r w:rsidR="001F38C3" w:rsidRPr="002E23E9">
        <w:rPr>
          <w:sz w:val="20"/>
          <w:szCs w:val="20"/>
        </w:rPr>
        <w:t>г</w:t>
      </w:r>
      <w:r w:rsidRPr="002E23E9">
        <w:rPr>
          <w:sz w:val="20"/>
          <w:szCs w:val="20"/>
        </w:rPr>
        <w:t xml:space="preserve">лава </w:t>
      </w:r>
      <w:r w:rsidR="005A02CB" w:rsidRPr="002E23E9">
        <w:rPr>
          <w:sz w:val="20"/>
          <w:szCs w:val="20"/>
        </w:rPr>
        <w:t xml:space="preserve">Администрации Дзун-Хемчикского кожууна </w:t>
      </w:r>
      <w:r w:rsidRPr="002E23E9">
        <w:rPr>
          <w:sz w:val="20"/>
          <w:szCs w:val="20"/>
        </w:rPr>
        <w:t>вправе продлить срок рассмотрения обращения не более чем на 30 дней, уведомив о продлении срока его рассмотрения обратившегося.</w:t>
      </w:r>
    </w:p>
    <w:p w:rsidR="00CA4FFC" w:rsidRPr="002E23E9" w:rsidRDefault="00CA4FFC">
      <w:pPr>
        <w:ind w:firstLine="540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5.9. Результат досудебного (внесудебного) обжалования применительно к каждой процедуре либо инстанции обжалования:</w:t>
      </w:r>
    </w:p>
    <w:p w:rsidR="00CA4FFC" w:rsidRPr="002E23E9" w:rsidRDefault="00CA4FFC">
      <w:pPr>
        <w:ind w:firstLine="567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1F38C3" w:rsidRPr="002E23E9" w:rsidRDefault="001F38C3">
      <w:pPr>
        <w:ind w:firstLine="567"/>
        <w:jc w:val="both"/>
        <w:rPr>
          <w:sz w:val="20"/>
          <w:szCs w:val="20"/>
        </w:rPr>
      </w:pPr>
    </w:p>
    <w:p w:rsidR="005A02CB" w:rsidRPr="002E23E9" w:rsidRDefault="005A02CB" w:rsidP="005A02CB">
      <w:pPr>
        <w:ind w:firstLine="567"/>
        <w:jc w:val="both"/>
        <w:rPr>
          <w:sz w:val="20"/>
          <w:szCs w:val="20"/>
        </w:rPr>
      </w:pPr>
    </w:p>
    <w:p w:rsidR="00CA4FFC" w:rsidRPr="00B7455E" w:rsidRDefault="00C776B5">
      <w:pPr>
        <w:pageBreakBefore/>
        <w:jc w:val="right"/>
        <w:rPr>
          <w:sz w:val="16"/>
          <w:szCs w:val="16"/>
        </w:rPr>
      </w:pPr>
      <w:r w:rsidRPr="00B7455E">
        <w:rPr>
          <w:sz w:val="16"/>
          <w:szCs w:val="16"/>
        </w:rPr>
        <w:lastRenderedPageBreak/>
        <w:t xml:space="preserve">Приложение </w:t>
      </w:r>
      <w:r w:rsidR="00CA4FFC" w:rsidRPr="00B7455E">
        <w:rPr>
          <w:sz w:val="16"/>
          <w:szCs w:val="16"/>
        </w:rPr>
        <w:t xml:space="preserve"> № 1</w:t>
      </w:r>
    </w:p>
    <w:p w:rsidR="00CA4FFC" w:rsidRPr="00B7455E" w:rsidRDefault="00CA4FFC">
      <w:pPr>
        <w:jc w:val="right"/>
        <w:rPr>
          <w:sz w:val="16"/>
          <w:szCs w:val="16"/>
        </w:rPr>
      </w:pPr>
      <w:r w:rsidRPr="00B7455E">
        <w:rPr>
          <w:sz w:val="16"/>
          <w:szCs w:val="16"/>
        </w:rPr>
        <w:t>к административному регламенту</w:t>
      </w:r>
    </w:p>
    <w:p w:rsidR="00CA4FFC" w:rsidRPr="00B7455E" w:rsidRDefault="00CA4FFC">
      <w:pPr>
        <w:jc w:val="right"/>
        <w:rPr>
          <w:sz w:val="16"/>
          <w:szCs w:val="16"/>
        </w:rPr>
      </w:pPr>
      <w:r w:rsidRPr="00B7455E">
        <w:rPr>
          <w:sz w:val="16"/>
          <w:szCs w:val="16"/>
        </w:rPr>
        <w:t>предоставления муниципальной услуги</w:t>
      </w:r>
    </w:p>
    <w:p w:rsidR="00CA4FFC" w:rsidRPr="002E23E9" w:rsidRDefault="00CA4FFC">
      <w:pPr>
        <w:jc w:val="center"/>
        <w:rPr>
          <w:sz w:val="20"/>
          <w:szCs w:val="20"/>
        </w:rPr>
      </w:pPr>
    </w:p>
    <w:p w:rsidR="00CA4FFC" w:rsidRPr="002E23E9" w:rsidRDefault="00CA4FFC">
      <w:pPr>
        <w:jc w:val="center"/>
        <w:rPr>
          <w:sz w:val="20"/>
          <w:szCs w:val="20"/>
        </w:rPr>
      </w:pPr>
      <w:r w:rsidRPr="002E23E9">
        <w:rPr>
          <w:sz w:val="20"/>
          <w:szCs w:val="20"/>
        </w:rPr>
        <w:t>БЛОК-СХЕМА</w:t>
      </w:r>
    </w:p>
    <w:p w:rsidR="00CA4FFC" w:rsidRPr="002E23E9" w:rsidRDefault="00CA4FFC">
      <w:pPr>
        <w:jc w:val="center"/>
        <w:rPr>
          <w:sz w:val="20"/>
          <w:szCs w:val="20"/>
        </w:rPr>
      </w:pPr>
      <w:r w:rsidRPr="002E23E9">
        <w:rPr>
          <w:sz w:val="20"/>
          <w:szCs w:val="20"/>
        </w:rPr>
        <w:t>предоставления муниципальной услуги</w:t>
      </w:r>
    </w:p>
    <w:p w:rsidR="00B261B3" w:rsidRPr="002E23E9" w:rsidRDefault="00B261B3">
      <w:pPr>
        <w:jc w:val="center"/>
        <w:rPr>
          <w:sz w:val="20"/>
          <w:szCs w:val="20"/>
        </w:rPr>
      </w:pPr>
    </w:p>
    <w:p w:rsidR="00B261B3" w:rsidRPr="002E23E9" w:rsidRDefault="00E25611" w:rsidP="00D217E2">
      <w:pPr>
        <w:jc w:val="center"/>
        <w:rPr>
          <w:sz w:val="20"/>
          <w:szCs w:val="20"/>
        </w:rPr>
      </w:pPr>
      <w:r w:rsidRPr="002E23E9">
        <w:rPr>
          <w:noProof/>
          <w:sz w:val="20"/>
          <w:szCs w:val="20"/>
        </w:rPr>
        <w:drawing>
          <wp:inline distT="0" distB="0" distL="0" distR="0">
            <wp:extent cx="6294120" cy="4991100"/>
            <wp:effectExtent l="19050" t="0" r="0" b="0"/>
            <wp:docPr id="1" name="Рисунок 1" descr="МО_блок-схема услуги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_блок-схема услуги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FFC" w:rsidRPr="002E23E9" w:rsidRDefault="00CA4FFC">
      <w:pPr>
        <w:jc w:val="center"/>
        <w:rPr>
          <w:sz w:val="20"/>
          <w:szCs w:val="20"/>
        </w:rPr>
      </w:pPr>
    </w:p>
    <w:p w:rsidR="00CA4FFC" w:rsidRPr="002E23E9" w:rsidRDefault="00CA4FFC" w:rsidP="00B261B3">
      <w:pPr>
        <w:ind w:firstLine="540"/>
        <w:rPr>
          <w:sz w:val="20"/>
          <w:szCs w:val="20"/>
        </w:rPr>
      </w:pPr>
    </w:p>
    <w:p w:rsidR="00CA4FFC" w:rsidRPr="002E23E9" w:rsidRDefault="00CA4FFC">
      <w:pPr>
        <w:ind w:left="5040"/>
        <w:jc w:val="center"/>
        <w:rPr>
          <w:sz w:val="20"/>
          <w:szCs w:val="20"/>
        </w:rPr>
      </w:pPr>
    </w:p>
    <w:p w:rsidR="0000369D" w:rsidRPr="002E23E9" w:rsidRDefault="0000369D">
      <w:pPr>
        <w:ind w:left="5040"/>
        <w:jc w:val="center"/>
        <w:rPr>
          <w:sz w:val="20"/>
          <w:szCs w:val="20"/>
        </w:rPr>
      </w:pPr>
    </w:p>
    <w:p w:rsidR="0000369D" w:rsidRPr="002E23E9" w:rsidRDefault="0000369D">
      <w:pPr>
        <w:ind w:left="5040"/>
        <w:jc w:val="center"/>
        <w:rPr>
          <w:sz w:val="20"/>
          <w:szCs w:val="20"/>
        </w:rPr>
      </w:pPr>
    </w:p>
    <w:p w:rsidR="0000369D" w:rsidRPr="002E23E9" w:rsidRDefault="0000369D">
      <w:pPr>
        <w:ind w:left="5040"/>
        <w:jc w:val="center"/>
        <w:rPr>
          <w:sz w:val="20"/>
          <w:szCs w:val="20"/>
        </w:rPr>
      </w:pPr>
    </w:p>
    <w:p w:rsidR="0000369D" w:rsidRPr="002E23E9" w:rsidRDefault="0000369D">
      <w:pPr>
        <w:ind w:left="5040"/>
        <w:jc w:val="center"/>
        <w:rPr>
          <w:sz w:val="20"/>
          <w:szCs w:val="20"/>
        </w:rPr>
      </w:pPr>
    </w:p>
    <w:p w:rsidR="0000369D" w:rsidRPr="002E23E9" w:rsidRDefault="0000369D">
      <w:pPr>
        <w:ind w:left="5040"/>
        <w:jc w:val="center"/>
        <w:rPr>
          <w:sz w:val="20"/>
          <w:szCs w:val="20"/>
        </w:rPr>
      </w:pPr>
    </w:p>
    <w:p w:rsidR="0000369D" w:rsidRPr="002E23E9" w:rsidRDefault="0000369D">
      <w:pPr>
        <w:ind w:left="5040"/>
        <w:jc w:val="center"/>
        <w:rPr>
          <w:sz w:val="20"/>
          <w:szCs w:val="20"/>
        </w:rPr>
      </w:pPr>
    </w:p>
    <w:p w:rsidR="0000369D" w:rsidRPr="002E23E9" w:rsidRDefault="0000369D">
      <w:pPr>
        <w:ind w:left="5040"/>
        <w:jc w:val="center"/>
        <w:rPr>
          <w:sz w:val="20"/>
          <w:szCs w:val="20"/>
        </w:rPr>
      </w:pPr>
    </w:p>
    <w:p w:rsidR="0000369D" w:rsidRPr="002E23E9" w:rsidRDefault="0000369D">
      <w:pPr>
        <w:ind w:left="5040"/>
        <w:jc w:val="center"/>
        <w:rPr>
          <w:sz w:val="20"/>
          <w:szCs w:val="20"/>
        </w:rPr>
      </w:pPr>
    </w:p>
    <w:p w:rsidR="0000369D" w:rsidRPr="002E23E9" w:rsidRDefault="0000369D">
      <w:pPr>
        <w:ind w:left="5040"/>
        <w:jc w:val="center"/>
        <w:rPr>
          <w:sz w:val="20"/>
          <w:szCs w:val="20"/>
        </w:rPr>
      </w:pPr>
    </w:p>
    <w:p w:rsidR="0000369D" w:rsidRPr="002E23E9" w:rsidRDefault="0000369D">
      <w:pPr>
        <w:ind w:left="5040"/>
        <w:jc w:val="center"/>
        <w:rPr>
          <w:sz w:val="20"/>
          <w:szCs w:val="20"/>
        </w:rPr>
      </w:pPr>
    </w:p>
    <w:p w:rsidR="00215E58" w:rsidRPr="00B7455E" w:rsidRDefault="00215E58" w:rsidP="00B7455E">
      <w:pPr>
        <w:pageBreakBefore/>
        <w:jc w:val="right"/>
        <w:rPr>
          <w:sz w:val="16"/>
          <w:szCs w:val="16"/>
        </w:rPr>
      </w:pPr>
      <w:r w:rsidRPr="00B7455E">
        <w:rPr>
          <w:sz w:val="16"/>
          <w:szCs w:val="16"/>
        </w:rPr>
        <w:lastRenderedPageBreak/>
        <w:t>Приложение 2</w:t>
      </w:r>
    </w:p>
    <w:p w:rsidR="00215E58" w:rsidRPr="00B7455E" w:rsidRDefault="005A02CB" w:rsidP="00B7455E">
      <w:pPr>
        <w:jc w:val="right"/>
        <w:rPr>
          <w:sz w:val="16"/>
          <w:szCs w:val="16"/>
        </w:rPr>
      </w:pPr>
      <w:r w:rsidRPr="00B7455E">
        <w:rPr>
          <w:sz w:val="16"/>
          <w:szCs w:val="16"/>
        </w:rPr>
        <w:t xml:space="preserve">                                                                                                  </w:t>
      </w:r>
      <w:r w:rsidR="00215E58" w:rsidRPr="00B7455E">
        <w:rPr>
          <w:sz w:val="16"/>
          <w:szCs w:val="16"/>
        </w:rPr>
        <w:t>к административному регламенту</w:t>
      </w:r>
    </w:p>
    <w:p w:rsidR="005A02CB" w:rsidRPr="00B7455E" w:rsidRDefault="00215E58" w:rsidP="00B7455E">
      <w:pPr>
        <w:jc w:val="right"/>
        <w:rPr>
          <w:sz w:val="16"/>
          <w:szCs w:val="16"/>
        </w:rPr>
      </w:pPr>
      <w:r w:rsidRPr="00B7455E">
        <w:rPr>
          <w:sz w:val="16"/>
          <w:szCs w:val="16"/>
        </w:rPr>
        <w:t xml:space="preserve"> предоставления муниципальной услуги</w:t>
      </w:r>
    </w:p>
    <w:p w:rsidR="005A02CB" w:rsidRPr="00B7455E" w:rsidRDefault="005A02CB" w:rsidP="00B7455E">
      <w:pPr>
        <w:shd w:val="clear" w:color="auto" w:fill="FFFFFF"/>
        <w:jc w:val="right"/>
        <w:rPr>
          <w:sz w:val="16"/>
          <w:szCs w:val="16"/>
        </w:rPr>
      </w:pPr>
      <w:r w:rsidRPr="00B7455E">
        <w:rPr>
          <w:sz w:val="16"/>
          <w:szCs w:val="16"/>
        </w:rPr>
        <w:t xml:space="preserve">                                                                            Председателю Администрации</w:t>
      </w:r>
    </w:p>
    <w:p w:rsidR="005A02CB" w:rsidRPr="00B7455E" w:rsidRDefault="005A02CB" w:rsidP="00B7455E">
      <w:pPr>
        <w:shd w:val="clear" w:color="auto" w:fill="FFFFFF"/>
        <w:jc w:val="right"/>
        <w:rPr>
          <w:sz w:val="16"/>
          <w:szCs w:val="16"/>
        </w:rPr>
      </w:pPr>
      <w:r w:rsidRPr="00B7455E">
        <w:rPr>
          <w:sz w:val="16"/>
          <w:szCs w:val="16"/>
        </w:rPr>
        <w:t xml:space="preserve">                                                                         </w:t>
      </w:r>
      <w:r w:rsidR="00FB710A" w:rsidRPr="00B7455E">
        <w:rPr>
          <w:sz w:val="16"/>
          <w:szCs w:val="16"/>
        </w:rPr>
        <w:t>Дзун-Хемчикского</w:t>
      </w:r>
      <w:r w:rsidR="00FB710A">
        <w:rPr>
          <w:sz w:val="16"/>
          <w:szCs w:val="16"/>
        </w:rPr>
        <w:t xml:space="preserve"> </w:t>
      </w:r>
      <w:r w:rsidRPr="00B7455E">
        <w:rPr>
          <w:sz w:val="16"/>
          <w:szCs w:val="16"/>
        </w:rPr>
        <w:t xml:space="preserve"> кожууна</w:t>
      </w:r>
    </w:p>
    <w:p w:rsidR="005A02CB" w:rsidRPr="00B7455E" w:rsidRDefault="005A02CB" w:rsidP="00B7455E">
      <w:pPr>
        <w:shd w:val="clear" w:color="auto" w:fill="FFFFFF"/>
        <w:jc w:val="right"/>
        <w:rPr>
          <w:sz w:val="16"/>
          <w:szCs w:val="16"/>
        </w:rPr>
      </w:pPr>
      <w:r w:rsidRPr="00B7455E">
        <w:rPr>
          <w:sz w:val="16"/>
          <w:szCs w:val="16"/>
        </w:rPr>
        <w:t xml:space="preserve">                                                                   </w:t>
      </w:r>
      <w:r w:rsidR="00B7455E">
        <w:rPr>
          <w:sz w:val="16"/>
          <w:szCs w:val="16"/>
        </w:rPr>
        <w:t xml:space="preserve">                 </w:t>
      </w:r>
      <w:r w:rsidRPr="00B7455E">
        <w:rPr>
          <w:sz w:val="16"/>
          <w:szCs w:val="16"/>
        </w:rPr>
        <w:t xml:space="preserve"> </w:t>
      </w:r>
      <w:r w:rsidR="00E25611" w:rsidRPr="00B7455E">
        <w:rPr>
          <w:sz w:val="16"/>
          <w:szCs w:val="16"/>
        </w:rPr>
        <w:t>Б.Н. Монгуш</w:t>
      </w:r>
    </w:p>
    <w:p w:rsidR="005A02CB" w:rsidRPr="002E23E9" w:rsidRDefault="005A02CB" w:rsidP="005A02CB">
      <w:pPr>
        <w:ind w:firstLine="567"/>
        <w:jc w:val="both"/>
        <w:rPr>
          <w:sz w:val="20"/>
          <w:szCs w:val="20"/>
        </w:rPr>
      </w:pPr>
    </w:p>
    <w:p w:rsidR="001F38C3" w:rsidRPr="002E23E9" w:rsidRDefault="001F38C3" w:rsidP="00B7455E">
      <w:pPr>
        <w:ind w:firstLine="709"/>
        <w:jc w:val="right"/>
        <w:rPr>
          <w:sz w:val="20"/>
          <w:szCs w:val="20"/>
        </w:rPr>
      </w:pPr>
      <w:r w:rsidRPr="002E23E9">
        <w:rPr>
          <w:sz w:val="20"/>
          <w:szCs w:val="20"/>
        </w:rPr>
        <w:t xml:space="preserve">                                                             От ____________</w:t>
      </w:r>
    </w:p>
    <w:p w:rsidR="00215E58" w:rsidRPr="002E23E9" w:rsidRDefault="00215E58" w:rsidP="00215E58">
      <w:pPr>
        <w:ind w:firstLine="709"/>
        <w:jc w:val="right"/>
        <w:rPr>
          <w:sz w:val="20"/>
          <w:szCs w:val="20"/>
        </w:rPr>
      </w:pPr>
    </w:p>
    <w:p w:rsidR="00215E58" w:rsidRPr="002E23E9" w:rsidRDefault="00215E58" w:rsidP="00215E58">
      <w:pPr>
        <w:jc w:val="center"/>
        <w:rPr>
          <w:sz w:val="20"/>
          <w:szCs w:val="20"/>
        </w:rPr>
      </w:pPr>
      <w:r w:rsidRPr="002E23E9">
        <w:rPr>
          <w:sz w:val="20"/>
          <w:szCs w:val="20"/>
        </w:rPr>
        <w:t>ЗАЯВЛЕНИЕ</w:t>
      </w:r>
    </w:p>
    <w:p w:rsidR="00215E58" w:rsidRPr="002E23E9" w:rsidRDefault="00215E58" w:rsidP="00215E58">
      <w:pPr>
        <w:jc w:val="center"/>
        <w:rPr>
          <w:sz w:val="20"/>
          <w:szCs w:val="20"/>
        </w:rPr>
      </w:pPr>
    </w:p>
    <w:p w:rsidR="00215E58" w:rsidRPr="002E23E9" w:rsidRDefault="00215E58" w:rsidP="00215E58">
      <w:pPr>
        <w:ind w:firstLine="708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Прошу предоставить разрешение на </w:t>
      </w:r>
      <w:r w:rsidR="00184976" w:rsidRPr="002E23E9">
        <w:rPr>
          <w:sz w:val="20"/>
          <w:szCs w:val="20"/>
        </w:rPr>
        <w:t xml:space="preserve">отклонения от предельных параметров разрешенного строительства (реконструкции) </w:t>
      </w:r>
      <w:r w:rsidRPr="002E23E9">
        <w:rPr>
          <w:sz w:val="20"/>
          <w:szCs w:val="20"/>
        </w:rPr>
        <w:t>объекта капитального строительства по адресу: (адрес, район, кадастровый номер участка).</w:t>
      </w:r>
    </w:p>
    <w:p w:rsidR="00215E58" w:rsidRPr="002E23E9" w:rsidRDefault="00215E58" w:rsidP="00215E58">
      <w:pPr>
        <w:ind w:firstLine="284"/>
        <w:rPr>
          <w:sz w:val="20"/>
          <w:szCs w:val="20"/>
        </w:rPr>
      </w:pPr>
    </w:p>
    <w:p w:rsidR="00215E58" w:rsidRPr="002E23E9" w:rsidRDefault="00215E58" w:rsidP="00215E58">
      <w:pPr>
        <w:ind w:firstLine="284"/>
        <w:rPr>
          <w:sz w:val="20"/>
          <w:szCs w:val="20"/>
        </w:rPr>
      </w:pPr>
      <w:r w:rsidRPr="002E23E9">
        <w:rPr>
          <w:sz w:val="20"/>
          <w:szCs w:val="20"/>
        </w:rPr>
        <w:t xml:space="preserve">Примечание. </w:t>
      </w:r>
    </w:p>
    <w:p w:rsidR="00215E58" w:rsidRPr="002E23E9" w:rsidRDefault="00215E58" w:rsidP="00215E58">
      <w:pPr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 xml:space="preserve">Для физических лиц указываются: фамилия, имя, отчество, реквизиты  документа, удостоверяющего личность (серия, номер, кем и когда выдан), место жительства, номер телефона; для представителя  физического лица, указываются: фамилия, имя, отчество представителя, реквизиты доверенности, которая прилагается к заявлению. </w:t>
      </w:r>
    </w:p>
    <w:p w:rsidR="00215E58" w:rsidRPr="002E23E9" w:rsidRDefault="00215E58" w:rsidP="00215E58">
      <w:pPr>
        <w:ind w:firstLine="709"/>
        <w:jc w:val="both"/>
        <w:rPr>
          <w:sz w:val="20"/>
          <w:szCs w:val="20"/>
        </w:rPr>
      </w:pPr>
      <w:r w:rsidRPr="002E23E9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184976" w:rsidRPr="002E23E9" w:rsidRDefault="00B7455E" w:rsidP="00B7455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239F0" w:rsidRPr="00B7455E" w:rsidRDefault="003239F0" w:rsidP="00D217E2">
      <w:pPr>
        <w:jc w:val="right"/>
        <w:rPr>
          <w:sz w:val="16"/>
          <w:szCs w:val="16"/>
        </w:rPr>
      </w:pPr>
      <w:r w:rsidRPr="00B7455E">
        <w:rPr>
          <w:sz w:val="16"/>
          <w:szCs w:val="16"/>
        </w:rPr>
        <w:lastRenderedPageBreak/>
        <w:t>Приложение 3</w:t>
      </w:r>
    </w:p>
    <w:p w:rsidR="003239F0" w:rsidRPr="00B7455E" w:rsidRDefault="003239F0" w:rsidP="003239F0">
      <w:pPr>
        <w:jc w:val="right"/>
        <w:rPr>
          <w:sz w:val="16"/>
          <w:szCs w:val="16"/>
        </w:rPr>
      </w:pPr>
      <w:r w:rsidRPr="00B7455E">
        <w:rPr>
          <w:sz w:val="16"/>
          <w:szCs w:val="16"/>
        </w:rPr>
        <w:t>к административному регламенту</w:t>
      </w:r>
    </w:p>
    <w:p w:rsidR="00C776B5" w:rsidRPr="00B7455E" w:rsidRDefault="00C776B5" w:rsidP="00C776B5">
      <w:pPr>
        <w:jc w:val="right"/>
        <w:rPr>
          <w:sz w:val="16"/>
          <w:szCs w:val="16"/>
        </w:rPr>
      </w:pPr>
      <w:r w:rsidRPr="00B7455E">
        <w:rPr>
          <w:sz w:val="16"/>
          <w:szCs w:val="16"/>
        </w:rPr>
        <w:t>предоставления муниципальной услуги</w:t>
      </w:r>
    </w:p>
    <w:p w:rsidR="003239F0" w:rsidRPr="002E23E9" w:rsidRDefault="003239F0" w:rsidP="00B7455E">
      <w:pPr>
        <w:rPr>
          <w:sz w:val="20"/>
          <w:szCs w:val="20"/>
        </w:rPr>
      </w:pPr>
      <w:r w:rsidRPr="002E23E9">
        <w:rPr>
          <w:sz w:val="20"/>
          <w:szCs w:val="20"/>
        </w:rPr>
        <w:tab/>
      </w:r>
    </w:p>
    <w:p w:rsidR="00C776B5" w:rsidRPr="002E23E9" w:rsidRDefault="00C776B5" w:rsidP="00C776B5">
      <w:pPr>
        <w:jc w:val="right"/>
        <w:rPr>
          <w:sz w:val="20"/>
          <w:szCs w:val="20"/>
        </w:rPr>
      </w:pPr>
    </w:p>
    <w:p w:rsidR="003239F0" w:rsidRPr="002E23E9" w:rsidRDefault="003239F0" w:rsidP="003239F0">
      <w:pPr>
        <w:jc w:val="center"/>
        <w:rPr>
          <w:sz w:val="20"/>
          <w:szCs w:val="20"/>
        </w:rPr>
      </w:pPr>
      <w:r w:rsidRPr="002E23E9">
        <w:rPr>
          <w:sz w:val="20"/>
          <w:szCs w:val="20"/>
        </w:rPr>
        <w:t xml:space="preserve">Журнал </w:t>
      </w:r>
    </w:p>
    <w:p w:rsidR="003239F0" w:rsidRPr="002E23E9" w:rsidRDefault="003239F0" w:rsidP="003239F0">
      <w:pPr>
        <w:jc w:val="center"/>
        <w:rPr>
          <w:b/>
          <w:bCs/>
          <w:sz w:val="20"/>
          <w:szCs w:val="20"/>
        </w:rPr>
      </w:pPr>
      <w:r w:rsidRPr="002E23E9">
        <w:rPr>
          <w:b/>
          <w:bCs/>
          <w:sz w:val="20"/>
          <w:szCs w:val="20"/>
        </w:rPr>
        <w:t xml:space="preserve">регистрации заявлений о предоставлении разрешения на </w:t>
      </w:r>
      <w:r w:rsidR="00184976" w:rsidRPr="002E23E9">
        <w:rPr>
          <w:b/>
          <w:bCs/>
          <w:sz w:val="20"/>
          <w:szCs w:val="20"/>
        </w:rPr>
        <w:t>отклонения от предельных параметров разрешенного строительства(реконструкция)</w:t>
      </w:r>
    </w:p>
    <w:p w:rsidR="003239F0" w:rsidRPr="002E23E9" w:rsidRDefault="003239F0" w:rsidP="003239F0">
      <w:pPr>
        <w:jc w:val="center"/>
        <w:rPr>
          <w:b/>
          <w:bCs/>
          <w:sz w:val="20"/>
          <w:szCs w:val="20"/>
        </w:rPr>
      </w:pPr>
    </w:p>
    <w:p w:rsidR="003239F0" w:rsidRPr="002E23E9" w:rsidRDefault="003239F0" w:rsidP="003239F0">
      <w:pPr>
        <w:jc w:val="right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Look w:val="0000"/>
      </w:tblPr>
      <w:tblGrid>
        <w:gridCol w:w="1066"/>
        <w:gridCol w:w="1478"/>
        <w:gridCol w:w="1135"/>
        <w:gridCol w:w="1304"/>
        <w:gridCol w:w="1426"/>
        <w:gridCol w:w="981"/>
        <w:gridCol w:w="1338"/>
        <w:gridCol w:w="1301"/>
      </w:tblGrid>
      <w:tr w:rsidR="003239F0" w:rsidRPr="002E23E9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рег.№</w:t>
            </w:r>
          </w:p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заявления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Дата</w:t>
            </w:r>
          </w:p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представления документов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Фамилия, имя, отчество</w:t>
            </w:r>
          </w:p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заявителя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Контактные данные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Ф.И.О специалиста, принявшего документы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Подпись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Телефон исполнителя</w:t>
            </w:r>
          </w:p>
        </w:tc>
      </w:tr>
      <w:tr w:rsidR="003239F0" w:rsidRPr="002E23E9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3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jc w:val="center"/>
              <w:rPr>
                <w:sz w:val="20"/>
                <w:szCs w:val="20"/>
              </w:rPr>
            </w:pPr>
            <w:r w:rsidRPr="002E23E9">
              <w:rPr>
                <w:sz w:val="20"/>
                <w:szCs w:val="20"/>
              </w:rPr>
              <w:t>8</w:t>
            </w:r>
          </w:p>
        </w:tc>
      </w:tr>
      <w:tr w:rsidR="003239F0" w:rsidRPr="002E23E9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</w:tr>
      <w:tr w:rsidR="003239F0" w:rsidRPr="002E23E9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</w:tr>
      <w:tr w:rsidR="003239F0" w:rsidRPr="002E23E9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F0" w:rsidRPr="002E23E9" w:rsidRDefault="003239F0" w:rsidP="00F65200">
            <w:pPr>
              <w:rPr>
                <w:sz w:val="20"/>
                <w:szCs w:val="20"/>
              </w:rPr>
            </w:pPr>
          </w:p>
        </w:tc>
      </w:tr>
    </w:tbl>
    <w:p w:rsidR="003239F0" w:rsidRPr="002E23E9" w:rsidRDefault="003239F0" w:rsidP="003239F0">
      <w:pPr>
        <w:tabs>
          <w:tab w:val="left" w:pos="1260"/>
        </w:tabs>
        <w:rPr>
          <w:sz w:val="20"/>
          <w:szCs w:val="20"/>
        </w:rPr>
      </w:pPr>
    </w:p>
    <w:p w:rsidR="003239F0" w:rsidRDefault="003239F0">
      <w:pPr>
        <w:ind w:left="5040"/>
        <w:jc w:val="center"/>
      </w:pPr>
    </w:p>
    <w:sectPr w:rsidR="003239F0" w:rsidSect="008D4B4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0B2" w:rsidRDefault="00CF30B2">
      <w:r>
        <w:separator/>
      </w:r>
    </w:p>
  </w:endnote>
  <w:endnote w:type="continuationSeparator" w:id="1">
    <w:p w:rsidR="00CF30B2" w:rsidRDefault="00CF3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0B2" w:rsidRDefault="00CF30B2">
      <w:r>
        <w:separator/>
      </w:r>
    </w:p>
  </w:footnote>
  <w:footnote w:type="continuationSeparator" w:id="1">
    <w:p w:rsidR="00CF30B2" w:rsidRDefault="00CF3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3C108D6C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AF45968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8E6D50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1E108C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370D5F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366B3EE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9460B48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0D0F2D6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52ACDD6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24DE16EC"/>
    <w:multiLevelType w:val="multilevel"/>
    <w:tmpl w:val="48821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7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7C24425F"/>
    <w:multiLevelType w:val="singleLevel"/>
    <w:tmpl w:val="F236B74C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0369D"/>
    <w:rsid w:val="000058DA"/>
    <w:rsid w:val="00050F0C"/>
    <w:rsid w:val="00051C49"/>
    <w:rsid w:val="000822EC"/>
    <w:rsid w:val="00084B27"/>
    <w:rsid w:val="000A1048"/>
    <w:rsid w:val="000B5870"/>
    <w:rsid w:val="000B6C34"/>
    <w:rsid w:val="000D379A"/>
    <w:rsid w:val="000E3E3D"/>
    <w:rsid w:val="001123BE"/>
    <w:rsid w:val="0015775F"/>
    <w:rsid w:val="001726C1"/>
    <w:rsid w:val="00184976"/>
    <w:rsid w:val="00192A25"/>
    <w:rsid w:val="00194554"/>
    <w:rsid w:val="001F1025"/>
    <w:rsid w:val="001F38C3"/>
    <w:rsid w:val="00215E58"/>
    <w:rsid w:val="002612FF"/>
    <w:rsid w:val="00296F4F"/>
    <w:rsid w:val="002A218B"/>
    <w:rsid w:val="002B551F"/>
    <w:rsid w:val="002D18BA"/>
    <w:rsid w:val="002E23E9"/>
    <w:rsid w:val="003239F0"/>
    <w:rsid w:val="0032657D"/>
    <w:rsid w:val="003309B5"/>
    <w:rsid w:val="003312F8"/>
    <w:rsid w:val="0033734F"/>
    <w:rsid w:val="00337F24"/>
    <w:rsid w:val="00390187"/>
    <w:rsid w:val="003D29EE"/>
    <w:rsid w:val="00413D16"/>
    <w:rsid w:val="00501816"/>
    <w:rsid w:val="0056051F"/>
    <w:rsid w:val="0059023E"/>
    <w:rsid w:val="005A02CB"/>
    <w:rsid w:val="0062215D"/>
    <w:rsid w:val="00636977"/>
    <w:rsid w:val="0066098B"/>
    <w:rsid w:val="006C2BC5"/>
    <w:rsid w:val="006D6AE6"/>
    <w:rsid w:val="00713263"/>
    <w:rsid w:val="00720B86"/>
    <w:rsid w:val="0073323B"/>
    <w:rsid w:val="00754BE3"/>
    <w:rsid w:val="007B0478"/>
    <w:rsid w:val="007C0271"/>
    <w:rsid w:val="007F5E64"/>
    <w:rsid w:val="00801BC9"/>
    <w:rsid w:val="00802641"/>
    <w:rsid w:val="00805070"/>
    <w:rsid w:val="00805F89"/>
    <w:rsid w:val="00845226"/>
    <w:rsid w:val="0087430E"/>
    <w:rsid w:val="00886944"/>
    <w:rsid w:val="00894A8A"/>
    <w:rsid w:val="008D4B4F"/>
    <w:rsid w:val="00925A77"/>
    <w:rsid w:val="00926010"/>
    <w:rsid w:val="00983BA5"/>
    <w:rsid w:val="009A2F69"/>
    <w:rsid w:val="009B177C"/>
    <w:rsid w:val="009B67DA"/>
    <w:rsid w:val="009E640E"/>
    <w:rsid w:val="009F2A60"/>
    <w:rsid w:val="00A4458A"/>
    <w:rsid w:val="00A51A44"/>
    <w:rsid w:val="00A77B3E"/>
    <w:rsid w:val="00A91117"/>
    <w:rsid w:val="00AB0A06"/>
    <w:rsid w:val="00AB5BF3"/>
    <w:rsid w:val="00AB6E33"/>
    <w:rsid w:val="00AD3F2D"/>
    <w:rsid w:val="00AE1809"/>
    <w:rsid w:val="00AF08AD"/>
    <w:rsid w:val="00B261B3"/>
    <w:rsid w:val="00B33229"/>
    <w:rsid w:val="00B3392A"/>
    <w:rsid w:val="00B71ED8"/>
    <w:rsid w:val="00B7455E"/>
    <w:rsid w:val="00B85179"/>
    <w:rsid w:val="00B971FD"/>
    <w:rsid w:val="00BC63AD"/>
    <w:rsid w:val="00C36F75"/>
    <w:rsid w:val="00C3792F"/>
    <w:rsid w:val="00C73085"/>
    <w:rsid w:val="00C776B5"/>
    <w:rsid w:val="00C85528"/>
    <w:rsid w:val="00C857F0"/>
    <w:rsid w:val="00CA4FFC"/>
    <w:rsid w:val="00CA5AE7"/>
    <w:rsid w:val="00CA671D"/>
    <w:rsid w:val="00CD7E29"/>
    <w:rsid w:val="00CE3E53"/>
    <w:rsid w:val="00CF30B2"/>
    <w:rsid w:val="00D217E2"/>
    <w:rsid w:val="00D84476"/>
    <w:rsid w:val="00E01F34"/>
    <w:rsid w:val="00E25611"/>
    <w:rsid w:val="00E4456E"/>
    <w:rsid w:val="00E66B57"/>
    <w:rsid w:val="00E8571A"/>
    <w:rsid w:val="00EC3F4F"/>
    <w:rsid w:val="00F260AA"/>
    <w:rsid w:val="00F2727B"/>
    <w:rsid w:val="00F65200"/>
    <w:rsid w:val="00F97946"/>
    <w:rsid w:val="00FB710A"/>
    <w:rsid w:val="00FE6D8A"/>
    <w:rsid w:val="00FF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B4F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ind w:left="851"/>
      <w:outlineLvl w:val="2"/>
    </w:pPr>
  </w:style>
  <w:style w:type="paragraph" w:styleId="4">
    <w:name w:val="heading 4"/>
    <w:basedOn w:val="a"/>
    <w:next w:val="a"/>
    <w:qFormat/>
    <w:rsid w:val="00EF7B96"/>
    <w:p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ind w:firstLine="709"/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3F2D"/>
    <w:rPr>
      <w:color w:val="0000FF"/>
      <w:u w:val="single"/>
    </w:rPr>
  </w:style>
  <w:style w:type="character" w:styleId="a4">
    <w:name w:val="FollowedHyperlink"/>
    <w:rsid w:val="00AD3F2D"/>
    <w:rPr>
      <w:color w:val="800080"/>
      <w:u w:val="single"/>
    </w:rPr>
  </w:style>
  <w:style w:type="character" w:styleId="a5">
    <w:name w:val="annotation reference"/>
    <w:rsid w:val="001726C1"/>
    <w:rPr>
      <w:sz w:val="16"/>
      <w:szCs w:val="16"/>
    </w:rPr>
  </w:style>
  <w:style w:type="paragraph" w:styleId="a6">
    <w:name w:val="annotation text"/>
    <w:basedOn w:val="a"/>
    <w:link w:val="a7"/>
    <w:rsid w:val="001726C1"/>
    <w:rPr>
      <w:sz w:val="20"/>
      <w:szCs w:val="20"/>
    </w:rPr>
  </w:style>
  <w:style w:type="character" w:customStyle="1" w:styleId="a7">
    <w:name w:val="Текст примечания Знак"/>
    <w:link w:val="a6"/>
    <w:rsid w:val="001726C1"/>
    <w:rPr>
      <w:color w:val="000000"/>
    </w:rPr>
  </w:style>
  <w:style w:type="paragraph" w:styleId="a8">
    <w:name w:val="Balloon Text"/>
    <w:basedOn w:val="a"/>
    <w:link w:val="a9"/>
    <w:rsid w:val="001726C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726C1"/>
    <w:rPr>
      <w:rFonts w:ascii="Tahoma" w:hAnsi="Tahoma" w:cs="Tahoma"/>
      <w:color w:val="000000"/>
      <w:sz w:val="16"/>
      <w:szCs w:val="16"/>
    </w:rPr>
  </w:style>
  <w:style w:type="paragraph" w:customStyle="1" w:styleId="7">
    <w:name w:val="Стиль7"/>
    <w:basedOn w:val="a"/>
    <w:rsid w:val="003309B5"/>
    <w:pPr>
      <w:numPr>
        <w:ilvl w:val="1"/>
        <w:numId w:val="2"/>
      </w:numPr>
      <w:tabs>
        <w:tab w:val="clear" w:pos="792"/>
        <w:tab w:val="num" w:pos="720"/>
      </w:tabs>
      <w:ind w:left="720" w:hanging="720"/>
      <w:jc w:val="both"/>
    </w:pPr>
  </w:style>
  <w:style w:type="character" w:customStyle="1" w:styleId="b-serp-urlitem">
    <w:name w:val="b-serp-url__item"/>
    <w:basedOn w:val="a0"/>
    <w:rsid w:val="003309B5"/>
  </w:style>
  <w:style w:type="paragraph" w:customStyle="1" w:styleId="10">
    <w:name w:val="нум список 1"/>
    <w:basedOn w:val="a"/>
    <w:rsid w:val="002A218B"/>
    <w:pPr>
      <w:tabs>
        <w:tab w:val="left" w:pos="360"/>
      </w:tabs>
      <w:spacing w:before="120" w:after="120"/>
      <w:jc w:val="both"/>
    </w:pPr>
    <w:rPr>
      <w:color w:val="auto"/>
      <w:sz w:val="24"/>
      <w:szCs w:val="20"/>
      <w:lang w:eastAsia="ar-SA"/>
    </w:rPr>
  </w:style>
  <w:style w:type="paragraph" w:styleId="aa">
    <w:name w:val="Body Text"/>
    <w:basedOn w:val="a"/>
    <w:link w:val="ab"/>
    <w:uiPriority w:val="99"/>
    <w:rsid w:val="00E01F34"/>
    <w:pPr>
      <w:widowControl w:val="0"/>
      <w:autoSpaceDN w:val="0"/>
      <w:adjustRightInd w:val="0"/>
      <w:spacing w:after="120"/>
    </w:pPr>
    <w:rPr>
      <w:color w:val="auto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E01F34"/>
    <w:rPr>
      <w:rFonts w:eastAsia="Times New Roman"/>
      <w:sz w:val="24"/>
      <w:szCs w:val="24"/>
    </w:rPr>
  </w:style>
  <w:style w:type="paragraph" w:customStyle="1" w:styleId="11">
    <w:name w:val="Обычный1"/>
    <w:uiPriority w:val="99"/>
    <w:qFormat/>
    <w:rsid w:val="002E23E9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styleId="ac">
    <w:name w:val="header"/>
    <w:basedOn w:val="a"/>
    <w:link w:val="ad"/>
    <w:rsid w:val="002E2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E23E9"/>
    <w:rPr>
      <w:color w:val="000000"/>
      <w:sz w:val="28"/>
      <w:szCs w:val="28"/>
    </w:rPr>
  </w:style>
  <w:style w:type="paragraph" w:styleId="ae">
    <w:name w:val="footer"/>
    <w:basedOn w:val="a"/>
    <w:link w:val="af"/>
    <w:uiPriority w:val="99"/>
    <w:rsid w:val="002E23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E23E9"/>
    <w:rPr>
      <w:color w:val="000000"/>
      <w:sz w:val="28"/>
      <w:szCs w:val="28"/>
    </w:rPr>
  </w:style>
  <w:style w:type="paragraph" w:styleId="af0">
    <w:name w:val="Subtitle"/>
    <w:basedOn w:val="a"/>
    <w:next w:val="a"/>
    <w:link w:val="af1"/>
    <w:qFormat/>
    <w:rsid w:val="00EC3F4F"/>
    <w:pPr>
      <w:spacing w:after="60" w:line="276" w:lineRule="auto"/>
      <w:jc w:val="center"/>
      <w:outlineLvl w:val="1"/>
    </w:pPr>
    <w:rPr>
      <w:rFonts w:ascii="Cambria" w:hAnsi="Cambria"/>
      <w:color w:val="auto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rsid w:val="00EC3F4F"/>
    <w:rPr>
      <w:rFonts w:ascii="Cambria" w:hAnsi="Cambria"/>
      <w:sz w:val="24"/>
      <w:szCs w:val="24"/>
      <w:lang w:eastAsia="en-US"/>
    </w:rPr>
  </w:style>
  <w:style w:type="paragraph" w:styleId="af2">
    <w:name w:val="No Spacing"/>
    <w:uiPriority w:val="1"/>
    <w:qFormat/>
    <w:rsid w:val="00EC3F4F"/>
    <w:pPr>
      <w:suppressAutoHyphens/>
    </w:pPr>
    <w:rPr>
      <w:color w:val="00000A"/>
      <w:sz w:val="28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4750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Reanimator Extreme Edition</Company>
  <LinksUpToDate>false</LinksUpToDate>
  <CharactersWithSpaces>31763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Colour</dc:creator>
  <cp:lastModifiedBy>1123074</cp:lastModifiedBy>
  <cp:revision>2</cp:revision>
  <cp:lastPrinted>2016-02-29T12:39:00Z</cp:lastPrinted>
  <dcterms:created xsi:type="dcterms:W3CDTF">2019-04-29T12:10:00Z</dcterms:created>
  <dcterms:modified xsi:type="dcterms:W3CDTF">2019-04-29T12:10:00Z</dcterms:modified>
</cp:coreProperties>
</file>